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8E366B" w14:textId="50C68F2A" w:rsidR="008E66CD" w:rsidRDefault="008E66CD">
      <w:pPr>
        <w:rPr>
          <w:color w:val="FFFFFF" w:themeColor="background1"/>
        </w:rPr>
      </w:pPr>
    </w:p>
    <w:p w14:paraId="6C6F31F2" w14:textId="77777777" w:rsidR="008E66CD" w:rsidRDefault="008E66CD">
      <w:pPr>
        <w:rPr>
          <w:color w:val="FFFFFF" w:themeColor="background1"/>
        </w:rPr>
      </w:pPr>
      <w:r>
        <w:rPr>
          <w:color w:val="FFFFFF" w:themeColor="background1"/>
        </w:rPr>
        <w:br w:type="page"/>
      </w:r>
    </w:p>
    <w:p w14:paraId="62294808" w14:textId="72E146D4" w:rsidR="00D66DD7" w:rsidRDefault="00D9356F" w:rsidP="00D9356F">
      <w:pPr>
        <w:pStyle w:val="Titre1"/>
        <w:jc w:val="center"/>
        <w:rPr>
          <w:color w:val="auto"/>
          <w:sz w:val="40"/>
          <w:szCs w:val="40"/>
        </w:rPr>
      </w:pPr>
      <w:r w:rsidRPr="003A611B">
        <w:rPr>
          <w:color w:val="auto"/>
          <w:sz w:val="40"/>
          <w:szCs w:val="40"/>
        </w:rPr>
        <w:lastRenderedPageBreak/>
        <w:t>ACTIVITÉ</w:t>
      </w:r>
      <w:r w:rsidRPr="00D9356F">
        <w:rPr>
          <w:color w:val="auto"/>
          <w:sz w:val="40"/>
          <w:szCs w:val="40"/>
        </w:rPr>
        <w:t xml:space="preserve">: Les mains </w:t>
      </w:r>
      <w:proofErr w:type="spellStart"/>
      <w:r w:rsidRPr="00D9356F">
        <w:rPr>
          <w:color w:val="auto"/>
          <w:sz w:val="40"/>
          <w:szCs w:val="40"/>
        </w:rPr>
        <w:t>magiques</w:t>
      </w:r>
      <w:proofErr w:type="spellEnd"/>
    </w:p>
    <w:p w14:paraId="47D49B60" w14:textId="77777777" w:rsidR="00D9356F" w:rsidRDefault="00D9356F" w:rsidP="00D9356F"/>
    <w:p w14:paraId="001B1F9D" w14:textId="77777777" w:rsidR="00D9356F" w:rsidRPr="00D9356F" w:rsidRDefault="00D9356F" w:rsidP="00D9356F"/>
    <w:p w14:paraId="6BCA9384" w14:textId="77777777" w:rsidR="009F5CD7" w:rsidRDefault="00000000">
      <w:pPr>
        <w:jc w:val="center"/>
      </w:pPr>
      <w:r>
        <w:rPr>
          <w:noProof/>
        </w:rPr>
        <w:drawing>
          <wp:inline distT="0" distB="0" distL="0" distR="0" wp14:anchorId="365D217B" wp14:editId="2DDA4826">
            <wp:extent cx="3657600" cy="400823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named.jpg"/>
                    <pic:cNvPicPr/>
                  </pic:nvPicPr>
                  <pic:blipFill>
                    <a:blip r:embed="rId8"/>
                    <a:stretch>
                      <a:fillRect/>
                    </a:stretch>
                  </pic:blipFill>
                  <pic:spPr>
                    <a:xfrm>
                      <a:off x="0" y="0"/>
                      <a:ext cx="3657600" cy="4008234"/>
                    </a:xfrm>
                    <a:prstGeom prst="rect">
                      <a:avLst/>
                    </a:prstGeom>
                  </pic:spPr>
                </pic:pic>
              </a:graphicData>
            </a:graphic>
          </wp:inline>
        </w:drawing>
      </w:r>
    </w:p>
    <w:p w14:paraId="558A177A" w14:textId="77777777" w:rsidR="009F5CD7" w:rsidRDefault="009F5CD7"/>
    <w:p w14:paraId="2DB38C25" w14:textId="77777777" w:rsidR="00B45940" w:rsidRPr="00B45940" w:rsidRDefault="00000000" w:rsidP="00B45940">
      <w:pPr>
        <w:pStyle w:val="Paragraphedeliste"/>
        <w:numPr>
          <w:ilvl w:val="0"/>
          <w:numId w:val="1"/>
        </w:numPr>
        <w:rPr>
          <w:lang w:val="fr-FR"/>
        </w:rPr>
      </w:pPr>
      <w:r w:rsidRPr="00B45940">
        <w:rPr>
          <w:rFonts w:ascii="Aptos Black" w:hAnsi="Aptos Black"/>
          <w:lang w:val="fr-FR"/>
        </w:rPr>
        <w:t>Consignes</w:t>
      </w:r>
      <w:r w:rsidRPr="00B45940">
        <w:rPr>
          <w:lang w:val="fr-FR"/>
        </w:rPr>
        <w:t xml:space="preserve"> : Avec le bout de ton doigt nettoie les mains remplies de bactéries.</w:t>
      </w:r>
      <w:r w:rsidRPr="00B45940">
        <w:rPr>
          <w:lang w:val="fr-FR"/>
        </w:rPr>
        <w:br/>
      </w:r>
    </w:p>
    <w:p w14:paraId="5C1445B3" w14:textId="77777777" w:rsidR="00B45940" w:rsidRPr="00B45940" w:rsidRDefault="00000000" w:rsidP="00B45940">
      <w:pPr>
        <w:pStyle w:val="Paragraphedeliste"/>
        <w:numPr>
          <w:ilvl w:val="0"/>
          <w:numId w:val="1"/>
        </w:numPr>
        <w:rPr>
          <w:lang w:val="fr-FR"/>
        </w:rPr>
      </w:pPr>
      <w:r w:rsidRPr="00B45940">
        <w:rPr>
          <w:rFonts w:ascii="Aptos Black" w:hAnsi="Aptos Black"/>
          <w:lang w:val="fr-FR"/>
        </w:rPr>
        <w:t>Matériel</w:t>
      </w:r>
      <w:r w:rsidRPr="00B45940">
        <w:rPr>
          <w:lang w:val="fr-FR"/>
        </w:rPr>
        <w:t xml:space="preserve"> : Des pochettes plastique sur lesquelles seront dessinées des mains bien refermées. À l’intérieur, il y aura du gel avec des petites boules de couleur. Des supports rigides. Dessin d’un microscope.</w:t>
      </w:r>
      <w:r w:rsidRPr="00B45940">
        <w:rPr>
          <w:lang w:val="fr-FR"/>
        </w:rPr>
        <w:br/>
      </w:r>
    </w:p>
    <w:p w14:paraId="10C2D133" w14:textId="77777777" w:rsidR="009F5CD7" w:rsidRPr="00B45940" w:rsidRDefault="00000000" w:rsidP="00B45940">
      <w:pPr>
        <w:pStyle w:val="Paragraphedeliste"/>
        <w:numPr>
          <w:ilvl w:val="0"/>
          <w:numId w:val="1"/>
        </w:numPr>
        <w:rPr>
          <w:lang w:val="fr-FR"/>
        </w:rPr>
      </w:pPr>
      <w:r w:rsidRPr="00B45940">
        <w:rPr>
          <w:rFonts w:ascii="Aptos Black" w:hAnsi="Aptos Black"/>
          <w:lang w:val="fr-FR"/>
        </w:rPr>
        <w:t>Motivation</w:t>
      </w:r>
      <w:r w:rsidRPr="00B45940">
        <w:rPr>
          <w:lang w:val="fr-FR"/>
        </w:rPr>
        <w:t xml:space="preserve"> : Dans ma main, j’aurai un dessin d’un microbe. Je vais venir près d’un élève lui serrer la main, et enchaîner l’explication que le microbe se transmet le plus souvent par les mains d’un élève à un autre. Pour y remédier, nous allons faire une activité sur le lavage des mains et ensuite, si cela est possible, effectuer le lavage des mains en vrai.</w:t>
      </w:r>
    </w:p>
    <w:p w14:paraId="1CE05DF5" w14:textId="77777777" w:rsidR="001B0E56" w:rsidRDefault="00000000">
      <w:r>
        <w:br w:type="page"/>
      </w:r>
    </w:p>
    <w:p w14:paraId="66813DF8" w14:textId="73767F5B" w:rsidR="0007100F" w:rsidRPr="003A611B" w:rsidRDefault="003A611B" w:rsidP="003A611B">
      <w:pPr>
        <w:pStyle w:val="Titre1"/>
        <w:jc w:val="center"/>
        <w:rPr>
          <w:color w:val="auto"/>
          <w:sz w:val="40"/>
          <w:szCs w:val="40"/>
        </w:rPr>
      </w:pPr>
      <w:r w:rsidRPr="003A611B">
        <w:rPr>
          <w:color w:val="auto"/>
          <w:sz w:val="40"/>
          <w:szCs w:val="40"/>
        </w:rPr>
        <w:lastRenderedPageBreak/>
        <w:t xml:space="preserve">ACTIVITÉ: Le cube de </w:t>
      </w:r>
      <w:proofErr w:type="spellStart"/>
      <w:r w:rsidRPr="003A611B">
        <w:rPr>
          <w:color w:val="auto"/>
          <w:sz w:val="40"/>
          <w:szCs w:val="40"/>
        </w:rPr>
        <w:t>l’équilibre</w:t>
      </w:r>
      <w:proofErr w:type="spellEnd"/>
    </w:p>
    <w:p w14:paraId="4B01C506" w14:textId="77777777" w:rsidR="00D66DD7" w:rsidRDefault="00D66DD7"/>
    <w:p w14:paraId="07333541" w14:textId="77777777" w:rsidR="0007100F" w:rsidRDefault="00000000">
      <w:pPr>
        <w:jc w:val="center"/>
      </w:pPr>
      <w:r>
        <w:rPr>
          <w:noProof/>
        </w:rPr>
        <w:drawing>
          <wp:inline distT="0" distB="0" distL="0" distR="0" wp14:anchorId="2A0E92D4" wp14:editId="0C238B43">
            <wp:extent cx="3657600" cy="4146115"/>
            <wp:effectExtent l="0" t="0" r="0" b="0"/>
            <wp:docPr id="30424223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3293.jpeg"/>
                    <pic:cNvPicPr/>
                  </pic:nvPicPr>
                  <pic:blipFill>
                    <a:blip r:embed="rId9"/>
                    <a:stretch>
                      <a:fillRect/>
                    </a:stretch>
                  </pic:blipFill>
                  <pic:spPr>
                    <a:xfrm>
                      <a:off x="0" y="0"/>
                      <a:ext cx="3657600" cy="4146115"/>
                    </a:xfrm>
                    <a:prstGeom prst="rect">
                      <a:avLst/>
                    </a:prstGeom>
                  </pic:spPr>
                </pic:pic>
              </a:graphicData>
            </a:graphic>
          </wp:inline>
        </w:drawing>
      </w:r>
    </w:p>
    <w:p w14:paraId="528EB024" w14:textId="77777777" w:rsidR="0007100F" w:rsidRDefault="0007100F"/>
    <w:p w14:paraId="47083164" w14:textId="77777777" w:rsidR="0007100F" w:rsidRPr="008D2B1E" w:rsidRDefault="00000000" w:rsidP="008D2B1E">
      <w:pPr>
        <w:pStyle w:val="Paragraphedeliste"/>
        <w:numPr>
          <w:ilvl w:val="0"/>
          <w:numId w:val="1"/>
        </w:numPr>
        <w:rPr>
          <w:lang w:val="fr-FR"/>
        </w:rPr>
      </w:pPr>
      <w:r w:rsidRPr="008D2B1E">
        <w:rPr>
          <w:rFonts w:ascii="Aptos Black" w:hAnsi="Aptos Black"/>
          <w:lang w:val="fr-FR"/>
        </w:rPr>
        <w:t>Consignes</w:t>
      </w:r>
      <w:r w:rsidRPr="008D2B1E">
        <w:rPr>
          <w:lang w:val="fr-FR"/>
        </w:rPr>
        <w:t xml:space="preserve"> :</w:t>
      </w:r>
      <w:r w:rsidRPr="008D2B1E">
        <w:rPr>
          <w:lang w:val="fr-FR"/>
        </w:rPr>
        <w:br/>
        <w:t>Les enfants seront placés assis en face de moi. À côté de moi, il y aura deux boîtes : une « content » et une « pas content ». Dans un contenant, je mettrai plusieurs aliments bons et moins bons pour la santé. À tour de rôle, l’élève piochera deux aliments et devra les placer dans la bonne boîte.</w:t>
      </w:r>
      <w:r w:rsidRPr="008D2B1E">
        <w:rPr>
          <w:lang w:val="fr-FR"/>
        </w:rPr>
        <w:br/>
      </w:r>
    </w:p>
    <w:p w14:paraId="205B9AC7" w14:textId="77777777" w:rsidR="0007100F" w:rsidRDefault="00000000" w:rsidP="008D2B1E">
      <w:pPr>
        <w:pStyle w:val="Paragraphedeliste"/>
        <w:numPr>
          <w:ilvl w:val="0"/>
          <w:numId w:val="1"/>
        </w:numPr>
        <w:rPr>
          <w:lang w:val="fr-FR"/>
        </w:rPr>
      </w:pPr>
      <w:r w:rsidRPr="008D2B1E">
        <w:rPr>
          <w:rFonts w:ascii="Aptos Black" w:hAnsi="Aptos Black"/>
          <w:lang w:val="fr-FR"/>
        </w:rPr>
        <w:t>Motivation</w:t>
      </w:r>
      <w:r w:rsidRPr="008D2B1E">
        <w:rPr>
          <w:lang w:val="fr-FR"/>
        </w:rPr>
        <w:t xml:space="preserve"> :</w:t>
      </w:r>
      <w:r w:rsidRPr="008D2B1E">
        <w:rPr>
          <w:lang w:val="fr-FR"/>
        </w:rPr>
        <w:br/>
        <w:t>Pour le jour de l’activité, je demanderai à l’avance que chaque enfant apporte un fruit ou un légume comme collation. Cette activité permettra d’apprendre à reconnaître les aliments sains afin d’avoir un bon équilibre alimentaire et de comprendre ce qui est bon pour leur corps.</w:t>
      </w:r>
    </w:p>
    <w:p w14:paraId="754D88C6" w14:textId="77777777" w:rsidR="0007100F" w:rsidRDefault="0007100F" w:rsidP="008D2B1E">
      <w:pPr>
        <w:pStyle w:val="Paragraphedeliste"/>
        <w:rPr>
          <w:lang w:val="fr-FR"/>
        </w:rPr>
      </w:pPr>
    </w:p>
    <w:p w14:paraId="3A8514E2" w14:textId="77777777" w:rsidR="0007100F" w:rsidRPr="008D2B1E" w:rsidRDefault="00000000" w:rsidP="008D2B1E">
      <w:pPr>
        <w:pStyle w:val="Paragraphedeliste"/>
        <w:numPr>
          <w:ilvl w:val="0"/>
          <w:numId w:val="1"/>
        </w:numPr>
        <w:rPr>
          <w:lang w:val="fr-FR"/>
        </w:rPr>
      </w:pPr>
      <w:r w:rsidRPr="008D2B1E">
        <w:rPr>
          <w:rFonts w:ascii="inherit" w:hAnsi="inherit" w:cs="Noto Sans"/>
          <w:bdr w:val="none" w:sz="0" w:space="0" w:color="auto" w:frame="1"/>
          <w:lang w:val="fr-FR"/>
        </w:rPr>
        <w:t xml:space="preserve">  </w:t>
      </w:r>
      <w:r w:rsidRPr="008D2B1E">
        <w:rPr>
          <w:rFonts w:ascii="Aptos Black" w:hAnsi="Aptos Black" w:cs="Noto Sans"/>
          <w:bdr w:val="none" w:sz="0" w:space="0" w:color="auto" w:frame="1"/>
          <w:lang w:val="fr-FR"/>
        </w:rPr>
        <w:t xml:space="preserve">Matériel </w:t>
      </w:r>
      <w:r w:rsidRPr="008D2B1E">
        <w:rPr>
          <w:rFonts w:ascii="inherit" w:hAnsi="inherit" w:cs="Noto Sans"/>
          <w:bdr w:val="none" w:sz="0" w:space="0" w:color="auto" w:frame="1"/>
          <w:lang w:val="fr-FR"/>
        </w:rPr>
        <w:t>: 2 boîtes : contente et pas contente</w:t>
      </w:r>
      <w:r>
        <w:rPr>
          <w:rFonts w:ascii="inherit" w:hAnsi="inherit" w:cs="Noto Sans"/>
          <w:bdr w:val="none" w:sz="0" w:space="0" w:color="auto" w:frame="1"/>
          <w:lang w:val="fr-FR"/>
        </w:rPr>
        <w:t xml:space="preserve">. </w:t>
      </w:r>
      <w:r w:rsidRPr="008D2B1E">
        <w:rPr>
          <w:rFonts w:ascii="inherit" w:hAnsi="inherit" w:cs="Noto Sans"/>
          <w:bdr w:val="none" w:sz="0" w:space="0" w:color="auto" w:frame="1"/>
          <w:lang w:val="fr-FR"/>
        </w:rPr>
        <w:t>Aliments, boissons (plastifié</w:t>
      </w:r>
      <w:r>
        <w:rPr>
          <w:rFonts w:ascii="inherit" w:hAnsi="inherit" w:cs="Noto Sans"/>
          <w:bdr w:val="none" w:sz="0" w:space="0" w:color="auto" w:frame="1"/>
          <w:lang w:val="fr-FR"/>
        </w:rPr>
        <w:t>s</w:t>
      </w:r>
      <w:r w:rsidRPr="008D2B1E">
        <w:rPr>
          <w:rFonts w:ascii="inherit" w:hAnsi="inherit" w:cs="Noto Sans"/>
          <w:bdr w:val="none" w:sz="0" w:space="0" w:color="auto" w:frame="1"/>
          <w:lang w:val="fr-FR"/>
        </w:rPr>
        <w:t>) bon et pas bon pour la santé</w:t>
      </w:r>
      <w:r>
        <w:rPr>
          <w:rFonts w:ascii="inherit" w:hAnsi="inherit" w:cs="Noto Sans"/>
          <w:bdr w:val="none" w:sz="0" w:space="0" w:color="auto" w:frame="1"/>
          <w:lang w:val="fr-FR"/>
        </w:rPr>
        <w:t xml:space="preserve"> </w:t>
      </w:r>
      <w:r w:rsidRPr="008D2B1E">
        <w:rPr>
          <w:rFonts w:ascii="inherit" w:hAnsi="inherit" w:cs="Noto Sans"/>
          <w:bdr w:val="none" w:sz="0" w:space="0" w:color="auto" w:frame="1"/>
          <w:lang w:val="fr-FR"/>
        </w:rPr>
        <w:t>Un contenant</w:t>
      </w:r>
    </w:p>
    <w:p w14:paraId="1E7EECCF" w14:textId="4C81700B" w:rsidR="0007100F" w:rsidRPr="00C70C47" w:rsidRDefault="003A611B" w:rsidP="00C70C47">
      <w:pPr>
        <w:pStyle w:val="Titre1"/>
        <w:jc w:val="center"/>
        <w:rPr>
          <w:color w:val="auto"/>
          <w:sz w:val="36"/>
          <w:szCs w:val="36"/>
        </w:rPr>
      </w:pPr>
      <w:r w:rsidRPr="003A611B">
        <w:rPr>
          <w:color w:val="auto"/>
          <w:sz w:val="40"/>
          <w:szCs w:val="40"/>
        </w:rPr>
        <w:lastRenderedPageBreak/>
        <w:t>ACTIVITÉ:</w:t>
      </w:r>
      <w:r w:rsidR="00C70C47" w:rsidRPr="00C70C47">
        <w:rPr>
          <w:color w:val="auto"/>
          <w:sz w:val="36"/>
          <w:szCs w:val="36"/>
        </w:rPr>
        <w:t xml:space="preserve"> </w:t>
      </w:r>
      <w:proofErr w:type="spellStart"/>
      <w:r w:rsidR="00C70C47" w:rsidRPr="00C70C47">
        <w:rPr>
          <w:color w:val="auto"/>
          <w:sz w:val="36"/>
          <w:szCs w:val="36"/>
        </w:rPr>
        <w:t>s</w:t>
      </w:r>
      <w:r w:rsidR="00C70C47" w:rsidRPr="00C70C47">
        <w:rPr>
          <w:color w:val="auto"/>
          <w:sz w:val="36"/>
          <w:szCs w:val="36"/>
        </w:rPr>
        <w:t>’</w:t>
      </w:r>
      <w:r w:rsidR="00C70C47" w:rsidRPr="00C70C47">
        <w:rPr>
          <w:color w:val="auto"/>
          <w:sz w:val="36"/>
          <w:szCs w:val="36"/>
        </w:rPr>
        <w:t>habiller</w:t>
      </w:r>
      <w:proofErr w:type="spellEnd"/>
      <w:r w:rsidR="00C70C47" w:rsidRPr="00C70C47">
        <w:rPr>
          <w:color w:val="auto"/>
          <w:sz w:val="36"/>
          <w:szCs w:val="36"/>
        </w:rPr>
        <w:t xml:space="preserve"> </w:t>
      </w:r>
      <w:proofErr w:type="spellStart"/>
      <w:r w:rsidR="00C70C47" w:rsidRPr="00C70C47">
        <w:rPr>
          <w:color w:val="auto"/>
          <w:sz w:val="36"/>
          <w:szCs w:val="36"/>
        </w:rPr>
        <w:t>en</w:t>
      </w:r>
      <w:proofErr w:type="spellEnd"/>
      <w:r w:rsidR="00C70C47" w:rsidRPr="00C70C47">
        <w:rPr>
          <w:color w:val="auto"/>
          <w:sz w:val="36"/>
          <w:szCs w:val="36"/>
        </w:rPr>
        <w:t xml:space="preserve"> </w:t>
      </w:r>
      <w:proofErr w:type="spellStart"/>
      <w:r w:rsidR="00C70C47" w:rsidRPr="00C70C47">
        <w:rPr>
          <w:color w:val="auto"/>
          <w:sz w:val="36"/>
          <w:szCs w:val="36"/>
        </w:rPr>
        <w:t>fonction</w:t>
      </w:r>
      <w:proofErr w:type="spellEnd"/>
      <w:r w:rsidR="00C70C47" w:rsidRPr="00C70C47">
        <w:rPr>
          <w:color w:val="auto"/>
          <w:sz w:val="36"/>
          <w:szCs w:val="36"/>
        </w:rPr>
        <w:t xml:space="preserve"> du temps dehors</w:t>
      </w:r>
    </w:p>
    <w:p w14:paraId="406E860D" w14:textId="77777777" w:rsidR="00D66DD7" w:rsidRDefault="00D66DD7" w:rsidP="00D66DD7"/>
    <w:p w14:paraId="4C712D1F" w14:textId="77777777" w:rsidR="00D66DD7" w:rsidRDefault="00D66DD7" w:rsidP="00D66DD7"/>
    <w:p w14:paraId="2F2D3130" w14:textId="77777777" w:rsidR="00D66DD7" w:rsidRPr="00D66DD7" w:rsidRDefault="00D66DD7" w:rsidP="00D66DD7"/>
    <w:tbl>
      <w:tblPr>
        <w:tblW w:w="0" w:type="auto"/>
        <w:jc w:val="center"/>
        <w:tblLook w:val="04A0" w:firstRow="1" w:lastRow="0" w:firstColumn="1" w:lastColumn="0" w:noHBand="0" w:noVBand="1"/>
      </w:tblPr>
      <w:tblGrid>
        <w:gridCol w:w="2880"/>
        <w:gridCol w:w="2880"/>
        <w:gridCol w:w="2880"/>
      </w:tblGrid>
      <w:tr w:rsidR="00370C51" w14:paraId="274F40E4" w14:textId="77777777">
        <w:trPr>
          <w:jc w:val="center"/>
        </w:trPr>
        <w:tc>
          <w:tcPr>
            <w:tcW w:w="2880" w:type="dxa"/>
          </w:tcPr>
          <w:p w14:paraId="24C5B387" w14:textId="77777777" w:rsidR="0007100F" w:rsidRDefault="00000000">
            <w:pPr>
              <w:jc w:val="center"/>
            </w:pPr>
            <w:r>
              <w:rPr>
                <w:noProof/>
              </w:rPr>
              <w:drawing>
                <wp:inline distT="0" distB="0" distL="0" distR="0" wp14:anchorId="4AA23E50" wp14:editId="4D3D6D03">
                  <wp:extent cx="1097280" cy="1798646"/>
                  <wp:effectExtent l="0" t="0" r="0" b="0"/>
                  <wp:docPr id="19056451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3299.jpeg"/>
                          <pic:cNvPicPr/>
                        </pic:nvPicPr>
                        <pic:blipFill>
                          <a:blip r:embed="rId10"/>
                          <a:stretch>
                            <a:fillRect/>
                          </a:stretch>
                        </pic:blipFill>
                        <pic:spPr>
                          <a:xfrm>
                            <a:off x="0" y="0"/>
                            <a:ext cx="1097280" cy="1798646"/>
                          </a:xfrm>
                          <a:prstGeom prst="rect">
                            <a:avLst/>
                          </a:prstGeom>
                        </pic:spPr>
                      </pic:pic>
                    </a:graphicData>
                  </a:graphic>
                </wp:inline>
              </w:drawing>
            </w:r>
          </w:p>
        </w:tc>
        <w:tc>
          <w:tcPr>
            <w:tcW w:w="2880" w:type="dxa"/>
          </w:tcPr>
          <w:p w14:paraId="4F850E78" w14:textId="77777777" w:rsidR="0007100F" w:rsidRDefault="00000000">
            <w:pPr>
              <w:jc w:val="center"/>
            </w:pPr>
            <w:r>
              <w:rPr>
                <w:noProof/>
              </w:rPr>
              <w:drawing>
                <wp:inline distT="0" distB="0" distL="0" distR="0" wp14:anchorId="488BDFC9" wp14:editId="3914F7BD">
                  <wp:extent cx="1097280" cy="109728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3300.jpeg"/>
                          <pic:cNvPicPr/>
                        </pic:nvPicPr>
                        <pic:blipFill>
                          <a:blip r:embed="rId11"/>
                          <a:stretch>
                            <a:fillRect/>
                          </a:stretch>
                        </pic:blipFill>
                        <pic:spPr>
                          <a:xfrm>
                            <a:off x="0" y="0"/>
                            <a:ext cx="1097280" cy="1097280"/>
                          </a:xfrm>
                          <a:prstGeom prst="rect">
                            <a:avLst/>
                          </a:prstGeom>
                        </pic:spPr>
                      </pic:pic>
                    </a:graphicData>
                  </a:graphic>
                </wp:inline>
              </w:drawing>
            </w:r>
          </w:p>
        </w:tc>
        <w:tc>
          <w:tcPr>
            <w:tcW w:w="2880" w:type="dxa"/>
          </w:tcPr>
          <w:p w14:paraId="3E88F5EC" w14:textId="77777777" w:rsidR="0007100F" w:rsidRDefault="00000000">
            <w:pPr>
              <w:jc w:val="center"/>
            </w:pPr>
            <w:r>
              <w:rPr>
                <w:noProof/>
              </w:rPr>
              <w:drawing>
                <wp:inline distT="0" distB="0" distL="0" distR="0" wp14:anchorId="7470DFB4" wp14:editId="2942F8A0">
                  <wp:extent cx="1097280" cy="192084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3301.jpeg"/>
                          <pic:cNvPicPr/>
                        </pic:nvPicPr>
                        <pic:blipFill>
                          <a:blip r:embed="rId12"/>
                          <a:stretch>
                            <a:fillRect/>
                          </a:stretch>
                        </pic:blipFill>
                        <pic:spPr>
                          <a:xfrm>
                            <a:off x="0" y="0"/>
                            <a:ext cx="1097280" cy="1920840"/>
                          </a:xfrm>
                          <a:prstGeom prst="rect">
                            <a:avLst/>
                          </a:prstGeom>
                        </pic:spPr>
                      </pic:pic>
                    </a:graphicData>
                  </a:graphic>
                </wp:inline>
              </w:drawing>
            </w:r>
          </w:p>
        </w:tc>
      </w:tr>
    </w:tbl>
    <w:p w14:paraId="267942B9" w14:textId="77777777" w:rsidR="0007100F" w:rsidRPr="00EE0FB9" w:rsidRDefault="0007100F" w:rsidP="00EE0FB9">
      <w:pPr>
        <w:pStyle w:val="Paragraphedeliste"/>
        <w:rPr>
          <w:lang w:val="fr-FR"/>
        </w:rPr>
      </w:pPr>
    </w:p>
    <w:p w14:paraId="15016929" w14:textId="77777777" w:rsidR="0007100F" w:rsidRPr="00EE0FB9" w:rsidRDefault="00000000" w:rsidP="00EE0FB9">
      <w:pPr>
        <w:pStyle w:val="Paragraphedeliste"/>
        <w:numPr>
          <w:ilvl w:val="0"/>
          <w:numId w:val="1"/>
        </w:numPr>
        <w:rPr>
          <w:lang w:val="fr-FR"/>
        </w:rPr>
      </w:pPr>
      <w:r w:rsidRPr="00EE0FB9">
        <w:rPr>
          <w:rFonts w:ascii="Aptos Black" w:hAnsi="Aptos Black"/>
          <w:lang w:val="fr-FR"/>
        </w:rPr>
        <w:t>Consignes</w:t>
      </w:r>
      <w:proofErr w:type="gramStart"/>
      <w:r w:rsidRPr="00EE0FB9">
        <w:rPr>
          <w:lang w:val="fr-FR"/>
        </w:rPr>
        <w:t xml:space="preserve"> :Les</w:t>
      </w:r>
      <w:proofErr w:type="gramEnd"/>
      <w:r w:rsidRPr="00EE0FB9">
        <w:rPr>
          <w:lang w:val="fr-FR"/>
        </w:rPr>
        <w:t xml:space="preserve"> enfants seront placés assis sur une couverture en face de moi. Je vais disposer les 4 personnages à côté de moi. Dans un contenant, je placerai tous les accessoires vestimentaires. À tour de rôle, chaque enfant en piochera 2 pour les placer sur les personnages adéquats.</w:t>
      </w:r>
    </w:p>
    <w:p w14:paraId="722BF4FA" w14:textId="77777777" w:rsidR="0007100F" w:rsidRPr="00EE0FB9" w:rsidRDefault="0007100F" w:rsidP="00EE0FB9">
      <w:pPr>
        <w:pStyle w:val="Paragraphedeliste"/>
        <w:rPr>
          <w:lang w:val="fr-FR"/>
        </w:rPr>
      </w:pPr>
    </w:p>
    <w:p w14:paraId="1B6205AC" w14:textId="77777777" w:rsidR="0007100F" w:rsidRPr="00EE0FB9" w:rsidRDefault="00000000" w:rsidP="00EE0FB9">
      <w:pPr>
        <w:pStyle w:val="Paragraphedeliste"/>
        <w:numPr>
          <w:ilvl w:val="0"/>
          <w:numId w:val="1"/>
        </w:numPr>
        <w:rPr>
          <w:lang w:val="fr-FR"/>
        </w:rPr>
      </w:pPr>
      <w:r w:rsidRPr="00EE0FB9">
        <w:rPr>
          <w:rFonts w:ascii="Aptos Black" w:hAnsi="Aptos Black"/>
          <w:lang w:val="fr-FR"/>
        </w:rPr>
        <w:t>Matériel</w:t>
      </w:r>
      <w:proofErr w:type="gramStart"/>
      <w:r w:rsidRPr="00EE0FB9">
        <w:rPr>
          <w:lang w:val="fr-FR"/>
        </w:rPr>
        <w:t xml:space="preserve"> :-</w:t>
      </w:r>
      <w:proofErr w:type="gramEnd"/>
      <w:r w:rsidRPr="00EE0FB9">
        <w:rPr>
          <w:lang w:val="fr-FR"/>
        </w:rPr>
        <w:t xml:space="preserve"> Un soleil → été, un flocon → hiver.</w:t>
      </w:r>
      <w:r w:rsidRPr="00EE0FB9">
        <w:rPr>
          <w:lang w:val="fr-FR"/>
        </w:rPr>
        <w:br/>
        <w:t>- Les personnages seront placés en dessous des thèmes.</w:t>
      </w:r>
      <w:r w:rsidRPr="00EE0FB9">
        <w:rPr>
          <w:lang w:val="fr-FR"/>
        </w:rPr>
        <w:br/>
        <w:t>- Accessoires vestimentaires découpés et plastifiés.</w:t>
      </w:r>
      <w:r w:rsidRPr="00EE0FB9">
        <w:rPr>
          <w:lang w:val="fr-FR"/>
        </w:rPr>
        <w:br/>
        <w:t>- Un contenant.</w:t>
      </w:r>
      <w:r w:rsidRPr="00EE0FB9">
        <w:rPr>
          <w:lang w:val="fr-FR"/>
        </w:rPr>
        <w:br/>
        <w:t>- Un support pour placer les personnages.</w:t>
      </w:r>
      <w:r w:rsidRPr="00EE0FB9">
        <w:rPr>
          <w:lang w:val="fr-FR"/>
        </w:rPr>
        <w:br/>
        <w:t>- Des scratchs.</w:t>
      </w:r>
      <w:r w:rsidRPr="00EE0FB9">
        <w:rPr>
          <w:lang w:val="fr-FR"/>
        </w:rPr>
        <w:br/>
        <w:t>- Support pour les enfants pour s’asseoir (couverture, coussin).</w:t>
      </w:r>
    </w:p>
    <w:p w14:paraId="1A804BDD" w14:textId="77777777" w:rsidR="0007100F" w:rsidRPr="00EE0FB9" w:rsidRDefault="0007100F" w:rsidP="00EE0FB9">
      <w:pPr>
        <w:pStyle w:val="Paragraphedeliste"/>
        <w:rPr>
          <w:lang w:val="fr-FR"/>
        </w:rPr>
      </w:pPr>
    </w:p>
    <w:p w14:paraId="46EB0F7D" w14:textId="77777777" w:rsidR="0007100F" w:rsidRPr="00EE0FB9" w:rsidRDefault="00000000" w:rsidP="00EE0FB9">
      <w:pPr>
        <w:pStyle w:val="Paragraphedeliste"/>
        <w:numPr>
          <w:ilvl w:val="0"/>
          <w:numId w:val="1"/>
        </w:numPr>
        <w:rPr>
          <w:lang w:val="fr-FR"/>
        </w:rPr>
      </w:pPr>
      <w:r w:rsidRPr="00EE0FB9">
        <w:rPr>
          <w:rFonts w:ascii="Aptos Black" w:hAnsi="Aptos Black"/>
          <w:lang w:val="fr-FR"/>
        </w:rPr>
        <w:t>Motivation</w:t>
      </w:r>
      <w:proofErr w:type="gramStart"/>
      <w:r w:rsidRPr="00EE0FB9">
        <w:rPr>
          <w:lang w:val="fr-FR"/>
        </w:rPr>
        <w:t xml:space="preserve"> :Je</w:t>
      </w:r>
      <w:proofErr w:type="gramEnd"/>
      <w:r w:rsidRPr="00EE0FB9">
        <w:rPr>
          <w:lang w:val="fr-FR"/>
        </w:rPr>
        <w:t xml:space="preserve"> ferai la météo ce jour-là et je profiterai du temps du jour pour engager la conversation avec les enfants et instaurer mon jeu.</w:t>
      </w:r>
    </w:p>
    <w:p w14:paraId="42BDFCB6" w14:textId="77777777" w:rsidR="001B0E56" w:rsidRDefault="00000000">
      <w:r>
        <w:br w:type="page"/>
      </w:r>
    </w:p>
    <w:p w14:paraId="0D8ABCAA" w14:textId="3AD0B6F9" w:rsidR="00C70C47" w:rsidRPr="00C70C47" w:rsidRDefault="003A611B" w:rsidP="00C70C47">
      <w:pPr>
        <w:pStyle w:val="Titre1"/>
        <w:jc w:val="center"/>
        <w:rPr>
          <w:color w:val="auto"/>
          <w:sz w:val="40"/>
          <w:szCs w:val="40"/>
        </w:rPr>
      </w:pPr>
      <w:r w:rsidRPr="003A611B">
        <w:rPr>
          <w:color w:val="auto"/>
          <w:sz w:val="40"/>
          <w:szCs w:val="40"/>
        </w:rPr>
        <w:lastRenderedPageBreak/>
        <w:t>ACTIVITÉ:</w:t>
      </w:r>
      <w:r w:rsidR="00C70C47" w:rsidRPr="00C70C47">
        <w:rPr>
          <w:color w:val="auto"/>
          <w:sz w:val="40"/>
          <w:szCs w:val="40"/>
        </w:rPr>
        <w:t xml:space="preserve"> mission </w:t>
      </w:r>
      <w:proofErr w:type="spellStart"/>
      <w:r w:rsidR="00C70C47" w:rsidRPr="00C70C47">
        <w:rPr>
          <w:color w:val="auto"/>
          <w:sz w:val="40"/>
          <w:szCs w:val="40"/>
        </w:rPr>
        <w:t>propreté</w:t>
      </w:r>
      <w:proofErr w:type="spellEnd"/>
    </w:p>
    <w:p w14:paraId="09CAEE93" w14:textId="77777777" w:rsidR="00D66DD7" w:rsidRDefault="00D66DD7"/>
    <w:p w14:paraId="34C31EC5" w14:textId="77777777" w:rsidR="00D66DD7" w:rsidRDefault="00D66DD7"/>
    <w:p w14:paraId="2EBEA1B2" w14:textId="77777777" w:rsidR="004F40BE" w:rsidRDefault="004F40BE"/>
    <w:p w14:paraId="1A8493F7" w14:textId="77777777" w:rsidR="0007100F" w:rsidRDefault="00000000">
      <w:pPr>
        <w:jc w:val="center"/>
      </w:pPr>
      <w:r>
        <w:rPr>
          <w:noProof/>
        </w:rPr>
        <w:drawing>
          <wp:inline distT="0" distB="0" distL="0" distR="0" wp14:anchorId="0948CBE6" wp14:editId="48C2EBC1">
            <wp:extent cx="2743200" cy="2982951"/>
            <wp:effectExtent l="0" t="0" r="0" b="0"/>
            <wp:docPr id="291649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3a0f1cc-a649-454c-b641-a8bdfb43d33d.png"/>
                    <pic:cNvPicPr/>
                  </pic:nvPicPr>
                  <pic:blipFill>
                    <a:blip r:embed="rId13"/>
                    <a:stretch>
                      <a:fillRect/>
                    </a:stretch>
                  </pic:blipFill>
                  <pic:spPr>
                    <a:xfrm>
                      <a:off x="0" y="0"/>
                      <a:ext cx="2743200" cy="2982951"/>
                    </a:xfrm>
                    <a:prstGeom prst="rect">
                      <a:avLst/>
                    </a:prstGeom>
                  </pic:spPr>
                </pic:pic>
              </a:graphicData>
            </a:graphic>
          </wp:inline>
        </w:drawing>
      </w:r>
    </w:p>
    <w:p w14:paraId="6B2D259F" w14:textId="77777777" w:rsidR="0007100F" w:rsidRDefault="0007100F"/>
    <w:p w14:paraId="3E093C1F" w14:textId="77777777" w:rsidR="0007100F" w:rsidRPr="00AA3988" w:rsidRDefault="00000000" w:rsidP="00AA3988">
      <w:pPr>
        <w:pStyle w:val="Paragraphedeliste"/>
        <w:numPr>
          <w:ilvl w:val="0"/>
          <w:numId w:val="1"/>
        </w:numPr>
        <w:rPr>
          <w:lang w:val="fr-FR"/>
        </w:rPr>
      </w:pPr>
      <w:r w:rsidRPr="00AA3988">
        <w:rPr>
          <w:rFonts w:ascii="Aptos Black" w:hAnsi="Aptos Black"/>
          <w:lang w:val="fr-FR"/>
        </w:rPr>
        <w:t>Consignes</w:t>
      </w:r>
      <w:proofErr w:type="gramStart"/>
      <w:r w:rsidRPr="00AA3988">
        <w:rPr>
          <w:lang w:val="fr-FR"/>
        </w:rPr>
        <w:t xml:space="preserve"> :Avec</w:t>
      </w:r>
      <w:proofErr w:type="gramEnd"/>
      <w:r w:rsidRPr="00AA3988">
        <w:rPr>
          <w:lang w:val="fr-FR"/>
        </w:rPr>
        <w:t xml:space="preserve"> une éponge, efface toutes les petites bactéries qui sont sur le</w:t>
      </w:r>
      <w:r>
        <w:rPr>
          <w:lang w:val="fr-FR"/>
        </w:rPr>
        <w:t xml:space="preserve"> </w:t>
      </w:r>
    </w:p>
    <w:p w14:paraId="035458BE" w14:textId="77777777" w:rsidR="0007100F" w:rsidRPr="00AA3988" w:rsidRDefault="00000000" w:rsidP="00AA3988">
      <w:pPr>
        <w:pStyle w:val="Paragraphedeliste"/>
        <w:rPr>
          <w:lang w:val="fr-FR"/>
        </w:rPr>
      </w:pPr>
      <w:proofErr w:type="gramStart"/>
      <w:r w:rsidRPr="00AA3988">
        <w:rPr>
          <w:lang w:val="fr-FR"/>
        </w:rPr>
        <w:t>corps</w:t>
      </w:r>
      <w:proofErr w:type="gramEnd"/>
      <w:r w:rsidRPr="00AA3988">
        <w:rPr>
          <w:lang w:val="fr-FR"/>
        </w:rPr>
        <w:t xml:space="preserve"> du bonhomme.</w:t>
      </w:r>
    </w:p>
    <w:p w14:paraId="55DD1E94" w14:textId="77777777" w:rsidR="0007100F" w:rsidRPr="00AA3988" w:rsidRDefault="0007100F" w:rsidP="00AA3988">
      <w:pPr>
        <w:pStyle w:val="Paragraphedeliste"/>
        <w:rPr>
          <w:lang w:val="fr-FR"/>
        </w:rPr>
      </w:pPr>
    </w:p>
    <w:p w14:paraId="1EEAFE65" w14:textId="77777777" w:rsidR="0007100F" w:rsidRDefault="00000000" w:rsidP="00AA3988">
      <w:pPr>
        <w:pStyle w:val="Paragraphedeliste"/>
        <w:numPr>
          <w:ilvl w:val="0"/>
          <w:numId w:val="1"/>
        </w:numPr>
        <w:rPr>
          <w:lang w:val="fr-FR"/>
        </w:rPr>
      </w:pPr>
      <w:r w:rsidRPr="00AA3988">
        <w:rPr>
          <w:rFonts w:ascii="Aptos Black" w:hAnsi="Aptos Black"/>
          <w:lang w:val="fr-FR"/>
        </w:rPr>
        <w:t>Matériel</w:t>
      </w:r>
      <w:r w:rsidRPr="00AA3988">
        <w:rPr>
          <w:lang w:val="fr-FR"/>
        </w:rPr>
        <w:t xml:space="preserve"> : Plusieurs personnages sur une feuille plastifiée</w:t>
      </w:r>
      <w:r>
        <w:rPr>
          <w:lang w:val="fr-FR"/>
        </w:rPr>
        <w:t>,</w:t>
      </w:r>
      <w:r w:rsidRPr="00AA3988">
        <w:rPr>
          <w:lang w:val="fr-FR"/>
        </w:rPr>
        <w:t xml:space="preserve"> Des marqueurs</w:t>
      </w:r>
      <w:r>
        <w:rPr>
          <w:lang w:val="fr-FR"/>
        </w:rPr>
        <w:t>,</w:t>
      </w:r>
      <w:r w:rsidRPr="00AA3988">
        <w:rPr>
          <w:lang w:val="fr-FR"/>
        </w:rPr>
        <w:t xml:space="preserve"> Des éponges</w:t>
      </w:r>
    </w:p>
    <w:p w14:paraId="382E1F04" w14:textId="77777777" w:rsidR="0007100F" w:rsidRDefault="0007100F" w:rsidP="00AA3988">
      <w:pPr>
        <w:pStyle w:val="Paragraphedeliste"/>
        <w:rPr>
          <w:lang w:val="fr-FR"/>
        </w:rPr>
      </w:pPr>
    </w:p>
    <w:p w14:paraId="5C68AA61" w14:textId="77777777" w:rsidR="0007100F" w:rsidRPr="00AA3988" w:rsidRDefault="00000000" w:rsidP="00AA3988">
      <w:pPr>
        <w:pStyle w:val="Paragraphedeliste"/>
        <w:numPr>
          <w:ilvl w:val="0"/>
          <w:numId w:val="1"/>
        </w:numPr>
        <w:rPr>
          <w:lang w:val="fr-FR"/>
        </w:rPr>
      </w:pPr>
      <w:r w:rsidRPr="00AA3988">
        <w:rPr>
          <w:rFonts w:ascii="Aptos Black" w:hAnsi="Aptos Black"/>
          <w:lang w:val="fr-FR"/>
        </w:rPr>
        <w:t>Motivation</w:t>
      </w:r>
      <w:r w:rsidRPr="00AA3988">
        <w:rPr>
          <w:lang w:val="fr-FR"/>
        </w:rPr>
        <w:t xml:space="preserve"> :Je vais mettre une chanson qui dure 3 minutes qui a pour objectif de conscientiser les enfants sur la durée de la douche, la quantité d’eau, la quantité de savon et la propreté en général, puis mettre en application par </w:t>
      </w:r>
      <w:r>
        <w:rPr>
          <w:lang w:val="fr-FR"/>
        </w:rPr>
        <w:t xml:space="preserve">mon </w:t>
      </w:r>
      <w:r w:rsidRPr="00AA3988">
        <w:rPr>
          <w:lang w:val="fr-FR"/>
        </w:rPr>
        <w:t>activité.</w:t>
      </w:r>
    </w:p>
    <w:sectPr w:rsidR="0007100F" w:rsidRPr="00AA3988" w:rsidSect="00034616">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11D261" w14:textId="77777777" w:rsidR="003A781E" w:rsidRDefault="003A781E" w:rsidP="00B45940">
      <w:pPr>
        <w:spacing w:after="0" w:line="240" w:lineRule="auto"/>
      </w:pPr>
      <w:r>
        <w:separator/>
      </w:r>
    </w:p>
  </w:endnote>
  <w:endnote w:type="continuationSeparator" w:id="0">
    <w:p w14:paraId="393AAD2F" w14:textId="77777777" w:rsidR="003A781E" w:rsidRDefault="003A781E" w:rsidP="00B459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ptos Black">
    <w:charset w:val="00"/>
    <w:family w:val="swiss"/>
    <w:pitch w:val="variable"/>
    <w:sig w:usb0="20000287" w:usb1="00000003" w:usb2="00000000" w:usb3="00000000" w:csb0="0000019F" w:csb1="00000000"/>
  </w:font>
  <w:font w:name="inherit">
    <w:altName w:val="Cambria"/>
    <w:panose1 w:val="00000000000000000000"/>
    <w:charset w:val="00"/>
    <w:family w:val="roman"/>
    <w:notTrueType/>
    <w:pitch w:val="default"/>
  </w:font>
  <w:font w:name="Noto Sans">
    <w:panose1 w:val="020B0502040504090204"/>
    <w:charset w:val="00"/>
    <w:family w:val="swiss"/>
    <w:pitch w:val="variable"/>
    <w:sig w:usb0="E00002FF" w:usb1="400078FF" w:usb2="0000002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CB8806" w14:textId="77777777" w:rsidR="003A781E" w:rsidRDefault="003A781E" w:rsidP="00B45940">
      <w:pPr>
        <w:spacing w:after="0" w:line="240" w:lineRule="auto"/>
      </w:pPr>
      <w:r>
        <w:separator/>
      </w:r>
    </w:p>
  </w:footnote>
  <w:footnote w:type="continuationSeparator" w:id="0">
    <w:p w14:paraId="6B5A4732" w14:textId="77777777" w:rsidR="003A781E" w:rsidRDefault="003A781E" w:rsidP="00B4594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enumro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enumro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epuces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epuces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enumros"/>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epuces"/>
      <w:lvlText w:val=""/>
      <w:lvlJc w:val="left"/>
      <w:pPr>
        <w:tabs>
          <w:tab w:val="num" w:pos="360"/>
        </w:tabs>
        <w:ind w:left="360" w:hanging="360"/>
      </w:pPr>
      <w:rPr>
        <w:rFonts w:ascii="Symbol" w:hAnsi="Symbol" w:hint="default"/>
      </w:rPr>
    </w:lvl>
  </w:abstractNum>
  <w:abstractNum w:abstractNumId="9" w15:restartNumberingAfterBreak="0">
    <w:nsid w:val="047D4E3C"/>
    <w:multiLevelType w:val="hybridMultilevel"/>
    <w:tmpl w:val="D730DF5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46257C8"/>
    <w:multiLevelType w:val="hybridMultilevel"/>
    <w:tmpl w:val="373C41C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42EE61A0"/>
    <w:multiLevelType w:val="hybridMultilevel"/>
    <w:tmpl w:val="1A72E11E"/>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927"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4C64678C"/>
    <w:multiLevelType w:val="hybridMultilevel"/>
    <w:tmpl w:val="A5EA8388"/>
    <w:lvl w:ilvl="0" w:tplc="040C000B">
      <w:start w:val="1"/>
      <w:numFmt w:val="bullet"/>
      <w:lvlText w:val=""/>
      <w:lvlJc w:val="left"/>
      <w:pPr>
        <w:ind w:left="643" w:hanging="360"/>
      </w:pPr>
      <w:rPr>
        <w:rFonts w:ascii="Wingdings" w:hAnsi="Wingdings" w:hint="default"/>
      </w:rPr>
    </w:lvl>
    <w:lvl w:ilvl="1" w:tplc="040C0003" w:tentative="1">
      <w:start w:val="1"/>
      <w:numFmt w:val="bullet"/>
      <w:lvlText w:val="o"/>
      <w:lvlJc w:val="left"/>
      <w:pPr>
        <w:ind w:left="1363" w:hanging="360"/>
      </w:pPr>
      <w:rPr>
        <w:rFonts w:ascii="Courier New" w:hAnsi="Courier New" w:cs="Courier New" w:hint="default"/>
      </w:rPr>
    </w:lvl>
    <w:lvl w:ilvl="2" w:tplc="040C0005" w:tentative="1">
      <w:start w:val="1"/>
      <w:numFmt w:val="bullet"/>
      <w:lvlText w:val=""/>
      <w:lvlJc w:val="left"/>
      <w:pPr>
        <w:ind w:left="2083" w:hanging="360"/>
      </w:pPr>
      <w:rPr>
        <w:rFonts w:ascii="Wingdings" w:hAnsi="Wingdings" w:hint="default"/>
      </w:rPr>
    </w:lvl>
    <w:lvl w:ilvl="3" w:tplc="040C0001" w:tentative="1">
      <w:start w:val="1"/>
      <w:numFmt w:val="bullet"/>
      <w:lvlText w:val=""/>
      <w:lvlJc w:val="left"/>
      <w:pPr>
        <w:ind w:left="2803" w:hanging="360"/>
      </w:pPr>
      <w:rPr>
        <w:rFonts w:ascii="Symbol" w:hAnsi="Symbol" w:hint="default"/>
      </w:rPr>
    </w:lvl>
    <w:lvl w:ilvl="4" w:tplc="040C0003" w:tentative="1">
      <w:start w:val="1"/>
      <w:numFmt w:val="bullet"/>
      <w:lvlText w:val="o"/>
      <w:lvlJc w:val="left"/>
      <w:pPr>
        <w:ind w:left="3523" w:hanging="360"/>
      </w:pPr>
      <w:rPr>
        <w:rFonts w:ascii="Courier New" w:hAnsi="Courier New" w:cs="Courier New" w:hint="default"/>
      </w:rPr>
    </w:lvl>
    <w:lvl w:ilvl="5" w:tplc="040C0005" w:tentative="1">
      <w:start w:val="1"/>
      <w:numFmt w:val="bullet"/>
      <w:lvlText w:val=""/>
      <w:lvlJc w:val="left"/>
      <w:pPr>
        <w:ind w:left="4243" w:hanging="360"/>
      </w:pPr>
      <w:rPr>
        <w:rFonts w:ascii="Wingdings" w:hAnsi="Wingdings" w:hint="default"/>
      </w:rPr>
    </w:lvl>
    <w:lvl w:ilvl="6" w:tplc="040C0001" w:tentative="1">
      <w:start w:val="1"/>
      <w:numFmt w:val="bullet"/>
      <w:lvlText w:val=""/>
      <w:lvlJc w:val="left"/>
      <w:pPr>
        <w:ind w:left="4963" w:hanging="360"/>
      </w:pPr>
      <w:rPr>
        <w:rFonts w:ascii="Symbol" w:hAnsi="Symbol" w:hint="default"/>
      </w:rPr>
    </w:lvl>
    <w:lvl w:ilvl="7" w:tplc="040C0003" w:tentative="1">
      <w:start w:val="1"/>
      <w:numFmt w:val="bullet"/>
      <w:lvlText w:val="o"/>
      <w:lvlJc w:val="left"/>
      <w:pPr>
        <w:ind w:left="5683" w:hanging="360"/>
      </w:pPr>
      <w:rPr>
        <w:rFonts w:ascii="Courier New" w:hAnsi="Courier New" w:cs="Courier New" w:hint="default"/>
      </w:rPr>
    </w:lvl>
    <w:lvl w:ilvl="8" w:tplc="040C0005" w:tentative="1">
      <w:start w:val="1"/>
      <w:numFmt w:val="bullet"/>
      <w:lvlText w:val=""/>
      <w:lvlJc w:val="left"/>
      <w:pPr>
        <w:ind w:left="6403" w:hanging="360"/>
      </w:pPr>
      <w:rPr>
        <w:rFonts w:ascii="Wingdings" w:hAnsi="Wingdings" w:hint="default"/>
      </w:rPr>
    </w:lvl>
  </w:abstractNum>
  <w:abstractNum w:abstractNumId="13" w15:restartNumberingAfterBreak="0">
    <w:nsid w:val="50C85158"/>
    <w:multiLevelType w:val="multilevel"/>
    <w:tmpl w:val="BF64DA6E"/>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09157823">
    <w:abstractNumId w:val="8"/>
  </w:num>
  <w:num w:numId="2" w16cid:durableId="142548466">
    <w:abstractNumId w:val="6"/>
  </w:num>
  <w:num w:numId="3" w16cid:durableId="1466778420">
    <w:abstractNumId w:val="5"/>
  </w:num>
  <w:num w:numId="4" w16cid:durableId="184094991">
    <w:abstractNumId w:val="4"/>
  </w:num>
  <w:num w:numId="5" w16cid:durableId="1907911573">
    <w:abstractNumId w:val="7"/>
  </w:num>
  <w:num w:numId="6" w16cid:durableId="1833181729">
    <w:abstractNumId w:val="3"/>
  </w:num>
  <w:num w:numId="7" w16cid:durableId="611128143">
    <w:abstractNumId w:val="2"/>
  </w:num>
  <w:num w:numId="8" w16cid:durableId="1536700402">
    <w:abstractNumId w:val="1"/>
  </w:num>
  <w:num w:numId="9" w16cid:durableId="416094414">
    <w:abstractNumId w:val="0"/>
  </w:num>
  <w:num w:numId="10" w16cid:durableId="152990499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7100F"/>
    <w:rsid w:val="000F1D22"/>
    <w:rsid w:val="0015074B"/>
    <w:rsid w:val="00166C55"/>
    <w:rsid w:val="001B0E56"/>
    <w:rsid w:val="001B3F79"/>
    <w:rsid w:val="0029639D"/>
    <w:rsid w:val="00326F90"/>
    <w:rsid w:val="003A611B"/>
    <w:rsid w:val="003A781E"/>
    <w:rsid w:val="004F40BE"/>
    <w:rsid w:val="00595DCF"/>
    <w:rsid w:val="006514CA"/>
    <w:rsid w:val="00734651"/>
    <w:rsid w:val="008E66CD"/>
    <w:rsid w:val="0096734F"/>
    <w:rsid w:val="009F5CD7"/>
    <w:rsid w:val="00AA1D8D"/>
    <w:rsid w:val="00B45940"/>
    <w:rsid w:val="00B47730"/>
    <w:rsid w:val="00C5419B"/>
    <w:rsid w:val="00C70C47"/>
    <w:rsid w:val="00CB0664"/>
    <w:rsid w:val="00D00DE4"/>
    <w:rsid w:val="00D66DD7"/>
    <w:rsid w:val="00D9356F"/>
    <w:rsid w:val="00E77CAE"/>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9848231"/>
  <w14:defaultImageDpi w14:val="300"/>
  <w15:docId w15:val="{7290F4B4-E066-48ED-819E-8DD1A579EA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Titre1">
    <w:name w:val="heading 1"/>
    <w:basedOn w:val="Normal"/>
    <w:next w:val="Normal"/>
    <w:link w:val="Titre1C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Titre5">
    <w:name w:val="heading 5"/>
    <w:basedOn w:val="Normal"/>
    <w:next w:val="Normal"/>
    <w:link w:val="Titre5C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Titre6">
    <w:name w:val="heading 6"/>
    <w:basedOn w:val="Normal"/>
    <w:next w:val="Normal"/>
    <w:link w:val="Titre6C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itre7">
    <w:name w:val="heading 7"/>
    <w:basedOn w:val="Normal"/>
    <w:next w:val="Normal"/>
    <w:link w:val="Titre7C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itre9">
    <w:name w:val="heading 9"/>
    <w:basedOn w:val="Normal"/>
    <w:next w:val="Normal"/>
    <w:link w:val="Titre9C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E618BF"/>
    <w:pPr>
      <w:tabs>
        <w:tab w:val="center" w:pos="4680"/>
        <w:tab w:val="right" w:pos="9360"/>
      </w:tabs>
      <w:spacing w:after="0" w:line="240" w:lineRule="auto"/>
    </w:pPr>
  </w:style>
  <w:style w:type="character" w:customStyle="1" w:styleId="HeaderChar">
    <w:name w:val="Header Char"/>
    <w:basedOn w:val="Policepardfaut"/>
    <w:uiPriority w:val="99"/>
    <w:rsid w:val="00E618BF"/>
  </w:style>
  <w:style w:type="paragraph" w:styleId="Pieddepage">
    <w:name w:val="footer"/>
    <w:basedOn w:val="Normal"/>
    <w:link w:val="PieddepageCar"/>
    <w:uiPriority w:val="99"/>
    <w:unhideWhenUsed/>
    <w:rsid w:val="00E618BF"/>
    <w:pPr>
      <w:tabs>
        <w:tab w:val="center" w:pos="4680"/>
        <w:tab w:val="right" w:pos="9360"/>
      </w:tabs>
      <w:spacing w:after="0" w:line="240" w:lineRule="auto"/>
    </w:pPr>
  </w:style>
  <w:style w:type="character" w:customStyle="1" w:styleId="FooterChar">
    <w:name w:val="Footer Char"/>
    <w:basedOn w:val="Policepardfaut"/>
    <w:uiPriority w:val="99"/>
    <w:rsid w:val="00E618BF"/>
  </w:style>
  <w:style w:type="paragraph" w:styleId="Sansinterligne">
    <w:name w:val="No Spacing"/>
    <w:uiPriority w:val="1"/>
    <w:qFormat/>
    <w:rsid w:val="00FC693F"/>
    <w:pPr>
      <w:spacing w:after="0" w:line="240" w:lineRule="auto"/>
    </w:pPr>
  </w:style>
  <w:style w:type="character" w:customStyle="1" w:styleId="Heading1Char">
    <w:name w:val="Heading 1 Char"/>
    <w:basedOn w:val="Policepardfaut"/>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Policepardfaut"/>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Policepardfaut"/>
    <w:uiPriority w:val="9"/>
    <w:rsid w:val="00FC693F"/>
    <w:rPr>
      <w:rFonts w:asciiTheme="majorHAnsi" w:eastAsiaTheme="majorEastAsia" w:hAnsiTheme="majorHAnsi" w:cstheme="majorBidi"/>
      <w:b/>
      <w:bCs/>
      <w:color w:val="4F81BD" w:themeColor="accent1"/>
    </w:rPr>
  </w:style>
  <w:style w:type="paragraph" w:styleId="Titre">
    <w:name w:val="Title"/>
    <w:basedOn w:val="Normal"/>
    <w:next w:val="Normal"/>
    <w:link w:val="TitreC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Policepardfaut"/>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ous-titre">
    <w:name w:val="Subtitle"/>
    <w:basedOn w:val="Normal"/>
    <w:next w:val="Normal"/>
    <w:link w:val="Sous-titreC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Policepardfaut"/>
    <w:uiPriority w:val="11"/>
    <w:rsid w:val="00FC693F"/>
    <w:rPr>
      <w:rFonts w:asciiTheme="majorHAnsi" w:eastAsiaTheme="majorEastAsia" w:hAnsiTheme="majorHAnsi" w:cstheme="majorBidi"/>
      <w:i/>
      <w:iCs/>
      <w:color w:val="4F81BD" w:themeColor="accent1"/>
      <w:spacing w:val="15"/>
      <w:sz w:val="24"/>
      <w:szCs w:val="24"/>
    </w:rPr>
  </w:style>
  <w:style w:type="paragraph" w:styleId="Paragraphedeliste">
    <w:name w:val="List Paragraph"/>
    <w:basedOn w:val="Normal"/>
    <w:uiPriority w:val="34"/>
    <w:qFormat/>
    <w:rsid w:val="00FC693F"/>
    <w:pPr>
      <w:ind w:left="720"/>
      <w:contextualSpacing/>
    </w:pPr>
  </w:style>
  <w:style w:type="paragraph" w:styleId="Corpsdetexte">
    <w:name w:val="Body Text"/>
    <w:basedOn w:val="Normal"/>
    <w:link w:val="CorpsdetexteCar"/>
    <w:uiPriority w:val="99"/>
    <w:unhideWhenUsed/>
    <w:rsid w:val="00AA1D8D"/>
    <w:pPr>
      <w:spacing w:after="120"/>
    </w:pPr>
  </w:style>
  <w:style w:type="character" w:customStyle="1" w:styleId="BodyTextChar">
    <w:name w:val="Body Text Char"/>
    <w:basedOn w:val="Policepardfaut"/>
    <w:uiPriority w:val="99"/>
    <w:rsid w:val="00AA1D8D"/>
  </w:style>
  <w:style w:type="paragraph" w:styleId="Corpsdetexte2">
    <w:name w:val="Body Text 2"/>
    <w:basedOn w:val="Normal"/>
    <w:link w:val="Corpsdetexte2Car"/>
    <w:uiPriority w:val="99"/>
    <w:unhideWhenUsed/>
    <w:rsid w:val="00AA1D8D"/>
    <w:pPr>
      <w:spacing w:after="120" w:line="480" w:lineRule="auto"/>
    </w:pPr>
  </w:style>
  <w:style w:type="character" w:customStyle="1" w:styleId="BodyText2Char">
    <w:name w:val="Body Text 2 Char"/>
    <w:basedOn w:val="Policepardfaut"/>
    <w:uiPriority w:val="99"/>
    <w:rsid w:val="00AA1D8D"/>
  </w:style>
  <w:style w:type="paragraph" w:styleId="Corpsdetexte3">
    <w:name w:val="Body Text 3"/>
    <w:basedOn w:val="Normal"/>
    <w:link w:val="Corpsdetexte3Car"/>
    <w:uiPriority w:val="99"/>
    <w:unhideWhenUsed/>
    <w:rsid w:val="00AA1D8D"/>
    <w:pPr>
      <w:spacing w:after="120"/>
    </w:pPr>
    <w:rPr>
      <w:sz w:val="16"/>
      <w:szCs w:val="16"/>
    </w:rPr>
  </w:style>
  <w:style w:type="character" w:customStyle="1" w:styleId="BodyText3Char">
    <w:name w:val="Body Text 3 Char"/>
    <w:basedOn w:val="Policepardfaut"/>
    <w:uiPriority w:val="99"/>
    <w:rsid w:val="00AA1D8D"/>
    <w:rPr>
      <w:sz w:val="16"/>
      <w:szCs w:val="16"/>
    </w:rPr>
  </w:style>
  <w:style w:type="paragraph" w:styleId="Liste">
    <w:name w:val="List"/>
    <w:basedOn w:val="Normal"/>
    <w:uiPriority w:val="99"/>
    <w:unhideWhenUsed/>
    <w:rsid w:val="00AA1D8D"/>
    <w:pPr>
      <w:ind w:left="360" w:hanging="360"/>
      <w:contextualSpacing/>
    </w:pPr>
  </w:style>
  <w:style w:type="paragraph" w:styleId="Liste2">
    <w:name w:val="List 2"/>
    <w:basedOn w:val="Normal"/>
    <w:uiPriority w:val="99"/>
    <w:unhideWhenUsed/>
    <w:rsid w:val="00326F90"/>
    <w:pPr>
      <w:ind w:left="720" w:hanging="360"/>
      <w:contextualSpacing/>
    </w:pPr>
  </w:style>
  <w:style w:type="paragraph" w:styleId="Liste3">
    <w:name w:val="List 3"/>
    <w:basedOn w:val="Normal"/>
    <w:uiPriority w:val="99"/>
    <w:unhideWhenUsed/>
    <w:rsid w:val="00326F90"/>
    <w:pPr>
      <w:ind w:left="1080" w:hanging="360"/>
      <w:contextualSpacing/>
    </w:pPr>
  </w:style>
  <w:style w:type="paragraph" w:styleId="Listepuces">
    <w:name w:val="List Bullet"/>
    <w:basedOn w:val="Normal"/>
    <w:uiPriority w:val="99"/>
    <w:unhideWhenUsed/>
    <w:rsid w:val="00326F90"/>
    <w:pPr>
      <w:numPr>
        <w:numId w:val="1"/>
      </w:numPr>
      <w:contextualSpacing/>
    </w:pPr>
  </w:style>
  <w:style w:type="paragraph" w:styleId="Listepuces2">
    <w:name w:val="List Bullet 2"/>
    <w:basedOn w:val="Normal"/>
    <w:uiPriority w:val="99"/>
    <w:unhideWhenUsed/>
    <w:rsid w:val="00326F90"/>
    <w:pPr>
      <w:numPr>
        <w:numId w:val="2"/>
      </w:numPr>
      <w:contextualSpacing/>
    </w:pPr>
  </w:style>
  <w:style w:type="paragraph" w:styleId="Listepuces3">
    <w:name w:val="List Bullet 3"/>
    <w:basedOn w:val="Normal"/>
    <w:uiPriority w:val="99"/>
    <w:unhideWhenUsed/>
    <w:rsid w:val="00326F90"/>
    <w:pPr>
      <w:numPr>
        <w:numId w:val="3"/>
      </w:numPr>
      <w:contextualSpacing/>
    </w:pPr>
  </w:style>
  <w:style w:type="paragraph" w:styleId="Listenumros">
    <w:name w:val="List Number"/>
    <w:basedOn w:val="Normal"/>
    <w:uiPriority w:val="99"/>
    <w:unhideWhenUsed/>
    <w:rsid w:val="00326F90"/>
    <w:pPr>
      <w:numPr>
        <w:numId w:val="5"/>
      </w:numPr>
      <w:contextualSpacing/>
    </w:pPr>
  </w:style>
  <w:style w:type="paragraph" w:styleId="Listenumros2">
    <w:name w:val="List Number 2"/>
    <w:basedOn w:val="Normal"/>
    <w:uiPriority w:val="99"/>
    <w:unhideWhenUsed/>
    <w:rsid w:val="0029639D"/>
    <w:pPr>
      <w:numPr>
        <w:numId w:val="6"/>
      </w:numPr>
      <w:contextualSpacing/>
    </w:pPr>
  </w:style>
  <w:style w:type="paragraph" w:styleId="Listenumros3">
    <w:name w:val="List Number 3"/>
    <w:basedOn w:val="Normal"/>
    <w:uiPriority w:val="99"/>
    <w:unhideWhenUsed/>
    <w:rsid w:val="0029639D"/>
    <w:pPr>
      <w:numPr>
        <w:numId w:val="7"/>
      </w:numPr>
      <w:contextualSpacing/>
    </w:pPr>
  </w:style>
  <w:style w:type="paragraph" w:styleId="Listecontinue">
    <w:name w:val="List Continue"/>
    <w:basedOn w:val="Normal"/>
    <w:uiPriority w:val="99"/>
    <w:unhideWhenUsed/>
    <w:rsid w:val="0029639D"/>
    <w:pPr>
      <w:spacing w:after="120"/>
      <w:ind w:left="360"/>
      <w:contextualSpacing/>
    </w:pPr>
  </w:style>
  <w:style w:type="paragraph" w:styleId="Listecontinue2">
    <w:name w:val="List Continue 2"/>
    <w:basedOn w:val="Normal"/>
    <w:uiPriority w:val="99"/>
    <w:unhideWhenUsed/>
    <w:rsid w:val="0029639D"/>
    <w:pPr>
      <w:spacing w:after="120"/>
      <w:ind w:left="720"/>
      <w:contextualSpacing/>
    </w:pPr>
  </w:style>
  <w:style w:type="paragraph" w:styleId="Listecontinue3">
    <w:name w:val="List Continue 3"/>
    <w:basedOn w:val="Normal"/>
    <w:uiPriority w:val="99"/>
    <w:unhideWhenUsed/>
    <w:rsid w:val="0029639D"/>
    <w:pPr>
      <w:spacing w:after="120"/>
      <w:ind w:left="1080"/>
      <w:contextualSpacing/>
    </w:pPr>
  </w:style>
  <w:style w:type="paragraph" w:styleId="Textedemacro">
    <w:name w:val="macro"/>
    <w:link w:val="TextedemacroC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Policepardfaut"/>
    <w:uiPriority w:val="99"/>
    <w:rsid w:val="0029639D"/>
    <w:rPr>
      <w:rFonts w:ascii="Courier" w:hAnsi="Courier"/>
      <w:sz w:val="20"/>
      <w:szCs w:val="20"/>
    </w:rPr>
  </w:style>
  <w:style w:type="paragraph" w:styleId="Citation">
    <w:name w:val="Quote"/>
    <w:basedOn w:val="Normal"/>
    <w:next w:val="Normal"/>
    <w:link w:val="CitationCar"/>
    <w:uiPriority w:val="29"/>
    <w:qFormat/>
    <w:rsid w:val="00FC693F"/>
    <w:rPr>
      <w:i/>
      <w:iCs/>
      <w:color w:val="000000" w:themeColor="text1"/>
    </w:rPr>
  </w:style>
  <w:style w:type="character" w:customStyle="1" w:styleId="QuoteChar">
    <w:name w:val="Quote Char"/>
    <w:basedOn w:val="Policepardfaut"/>
    <w:uiPriority w:val="29"/>
    <w:rsid w:val="00FC693F"/>
    <w:rPr>
      <w:i/>
      <w:iCs/>
      <w:color w:val="000000" w:themeColor="text1"/>
    </w:rPr>
  </w:style>
  <w:style w:type="character" w:customStyle="1" w:styleId="Heading4Char">
    <w:name w:val="Heading 4 Char"/>
    <w:basedOn w:val="Policepardfaut"/>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Policepardfaut"/>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Policepardfaut"/>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Policepardfaut"/>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Policepardfaut"/>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Policepardfaut"/>
    <w:uiPriority w:val="9"/>
    <w:semiHidden/>
    <w:rsid w:val="00FC693F"/>
    <w:rPr>
      <w:rFonts w:asciiTheme="majorHAnsi" w:eastAsiaTheme="majorEastAsia" w:hAnsiTheme="majorHAnsi" w:cstheme="majorBidi"/>
      <w:i/>
      <w:iCs/>
      <w:color w:val="404040" w:themeColor="text1" w:themeTint="BF"/>
      <w:sz w:val="20"/>
      <w:szCs w:val="20"/>
    </w:rPr>
  </w:style>
  <w:style w:type="paragraph" w:styleId="Lgende">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lev">
    <w:name w:val="Strong"/>
    <w:basedOn w:val="Policepardfaut"/>
    <w:uiPriority w:val="22"/>
    <w:qFormat/>
    <w:rsid w:val="00FC693F"/>
    <w:rPr>
      <w:b/>
      <w:bCs/>
    </w:rPr>
  </w:style>
  <w:style w:type="character" w:styleId="Accentuation">
    <w:name w:val="Emphasis"/>
    <w:basedOn w:val="Policepardfaut"/>
    <w:uiPriority w:val="20"/>
    <w:qFormat/>
    <w:rsid w:val="00FC693F"/>
    <w:rPr>
      <w:i/>
      <w:iCs/>
    </w:rPr>
  </w:style>
  <w:style w:type="paragraph" w:styleId="Citationintense">
    <w:name w:val="Intense Quote"/>
    <w:basedOn w:val="Normal"/>
    <w:next w:val="Normal"/>
    <w:link w:val="CitationintenseC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Policepardfaut"/>
    <w:uiPriority w:val="30"/>
    <w:rsid w:val="00FC693F"/>
    <w:rPr>
      <w:b/>
      <w:bCs/>
      <w:i/>
      <w:iCs/>
      <w:color w:val="4F81BD" w:themeColor="accent1"/>
    </w:rPr>
  </w:style>
  <w:style w:type="character" w:styleId="Accentuationlgre">
    <w:name w:val="Subtle Emphasis"/>
    <w:basedOn w:val="Policepardfaut"/>
    <w:uiPriority w:val="19"/>
    <w:qFormat/>
    <w:rsid w:val="00FC693F"/>
    <w:rPr>
      <w:i/>
      <w:iCs/>
      <w:color w:val="808080" w:themeColor="text1" w:themeTint="7F"/>
    </w:rPr>
  </w:style>
  <w:style w:type="character" w:styleId="Accentuationintense">
    <w:name w:val="Intense Emphasis"/>
    <w:basedOn w:val="Policepardfaut"/>
    <w:uiPriority w:val="21"/>
    <w:qFormat/>
    <w:rsid w:val="00FC693F"/>
    <w:rPr>
      <w:b/>
      <w:bCs/>
      <w:i/>
      <w:iCs/>
      <w:color w:val="4F81BD" w:themeColor="accent1"/>
    </w:rPr>
  </w:style>
  <w:style w:type="character" w:styleId="Rfrencelgre">
    <w:name w:val="Subtle Reference"/>
    <w:basedOn w:val="Policepardfaut"/>
    <w:uiPriority w:val="31"/>
    <w:qFormat/>
    <w:rsid w:val="00FC693F"/>
    <w:rPr>
      <w:smallCaps/>
      <w:color w:val="C0504D" w:themeColor="accent2"/>
      <w:u w:val="single"/>
    </w:rPr>
  </w:style>
  <w:style w:type="character" w:styleId="Rfrenceintense">
    <w:name w:val="Intense Reference"/>
    <w:basedOn w:val="Policepardfaut"/>
    <w:uiPriority w:val="32"/>
    <w:qFormat/>
    <w:rsid w:val="00FC693F"/>
    <w:rPr>
      <w:b/>
      <w:bCs/>
      <w:smallCaps/>
      <w:color w:val="C0504D" w:themeColor="accent2"/>
      <w:spacing w:val="5"/>
      <w:u w:val="single"/>
    </w:rPr>
  </w:style>
  <w:style w:type="character" w:styleId="Titredulivre">
    <w:name w:val="Book Title"/>
    <w:basedOn w:val="Policepardfaut"/>
    <w:uiPriority w:val="33"/>
    <w:qFormat/>
    <w:rsid w:val="00FC693F"/>
    <w:rPr>
      <w:b/>
      <w:bCs/>
      <w:smallCaps/>
      <w:spacing w:val="5"/>
    </w:rPr>
  </w:style>
  <w:style w:type="paragraph" w:styleId="En-ttedetabledesmatires">
    <w:name w:val="TOC Heading"/>
    <w:basedOn w:val="Titre1"/>
    <w:next w:val="Normal"/>
    <w:uiPriority w:val="39"/>
    <w:semiHidden/>
    <w:unhideWhenUsed/>
    <w:qFormat/>
    <w:rsid w:val="00FC693F"/>
    <w:pPr>
      <w:outlineLvl w:val="9"/>
    </w:pPr>
  </w:style>
  <w:style w:type="table" w:styleId="Grilledutableau">
    <w:name w:val="Table Grid"/>
    <w:basedOn w:val="Tableau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Ombrageclair">
    <w:name w:val="Light Shading"/>
    <w:basedOn w:val="Tableau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rameclaire-Accent1">
    <w:name w:val="Light Shading Accent 1"/>
    <w:basedOn w:val="Tableau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Trameclaire-Accent2">
    <w:name w:val="Light Shading Accent 2"/>
    <w:basedOn w:val="Tableau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Trameclaire-Accent3">
    <w:name w:val="Light Shading Accent 3"/>
    <w:basedOn w:val="Tableau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Trameclaire-Accent4">
    <w:name w:val="Light Shading Accent 4"/>
    <w:basedOn w:val="Tableau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Trameclaire-Accent5">
    <w:name w:val="Light Shading Accent 5"/>
    <w:basedOn w:val="Tableau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Trameclaire-Accent6">
    <w:name w:val="Light Shading Accent 6"/>
    <w:basedOn w:val="Tableau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steclaire">
    <w:name w:val="Light List"/>
    <w:basedOn w:val="Tableau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eclaire-Accent1">
    <w:name w:val="Light List Accent 1"/>
    <w:basedOn w:val="Tableau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eclaire-Accent2">
    <w:name w:val="Light List Accent 2"/>
    <w:basedOn w:val="Tableau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steclaire-Accent3">
    <w:name w:val="Light List Accent 3"/>
    <w:basedOn w:val="Tableau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steclaire-Accent4">
    <w:name w:val="Light List Accent 4"/>
    <w:basedOn w:val="Tableau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steclaire-Accent5">
    <w:name w:val="Light List Accent 5"/>
    <w:basedOn w:val="Tableau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steclaire-Accent6">
    <w:name w:val="Light List Accent 6"/>
    <w:basedOn w:val="Tableau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Grilleclaire">
    <w:name w:val="Light Grid"/>
    <w:basedOn w:val="Tableau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rilleclaire-Accent1">
    <w:name w:val="Light Grid Accent 1"/>
    <w:basedOn w:val="Tableau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Grilleclaire-Accent2">
    <w:name w:val="Light Grid Accent 2"/>
    <w:basedOn w:val="Tableau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Grilleclaire-Accent3">
    <w:name w:val="Light Grid Accent 3"/>
    <w:basedOn w:val="Tableau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Grilleclaire-Accent4">
    <w:name w:val="Light Grid Accent 4"/>
    <w:basedOn w:val="Tableau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Grilleclaire-Accent5">
    <w:name w:val="Light Grid Accent 5"/>
    <w:basedOn w:val="Tableau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Grilleclaire-Accent6">
    <w:name w:val="Light Grid Accent 6"/>
    <w:basedOn w:val="Tableau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Tramemoyenne1">
    <w:name w:val="Medium Shading 1"/>
    <w:basedOn w:val="Tableau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Tramemoyenne1-Accent1">
    <w:name w:val="Medium Shading 1 Accent 1"/>
    <w:basedOn w:val="Tableau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Tramemoyenne1-Accent2">
    <w:name w:val="Medium Shading 1 Accent 2"/>
    <w:basedOn w:val="Tableau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Tramemoyenne1-Accent3">
    <w:name w:val="Medium Shading 1 Accent 3"/>
    <w:basedOn w:val="Tableau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Tramemoyenne1-Accent4">
    <w:name w:val="Medium Shading 1 Accent 4"/>
    <w:basedOn w:val="Tableau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Tramemoyenne1-Accent5">
    <w:name w:val="Medium Shading 1 Accent 5"/>
    <w:basedOn w:val="Tableau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Tramemoyenne1-Accent6">
    <w:name w:val="Medium Shading 1 Accent 6"/>
    <w:basedOn w:val="Tableau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Tramemoyenne2">
    <w:name w:val="Medium Shading 2"/>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emoyenne1">
    <w:name w:val="Medium List 1"/>
    <w:basedOn w:val="Tableau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emoyenne1-Accent1">
    <w:name w:val="Medium List 1 Accent 1"/>
    <w:basedOn w:val="Tableau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stemoyenne1-Accent2">
    <w:name w:val="Medium List 1 Accent 2"/>
    <w:basedOn w:val="Tableau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Listemoyenne1-Accent3">
    <w:name w:val="Medium List 1 Accent 3"/>
    <w:basedOn w:val="Tableau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Listemoyenne1-Accent4">
    <w:name w:val="Medium List 1 Accent 4"/>
    <w:basedOn w:val="Tableau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Listemoyenne1-Accent5">
    <w:name w:val="Medium List 1 Accent 5"/>
    <w:basedOn w:val="Tableau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Listemoyenne1-Accent6">
    <w:name w:val="Medium List 1 Accent 6"/>
    <w:basedOn w:val="Tableau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Listemoyenne2">
    <w:name w:val="Medium List 2"/>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1">
    <w:name w:val="Medium List 2 Accent 1"/>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2">
    <w:name w:val="Medium List 2 Accent 2"/>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3">
    <w:name w:val="Medium List 2 Accent 3"/>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4">
    <w:name w:val="Medium List 2 Accent 4"/>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5">
    <w:name w:val="Medium List 2 Accent 5"/>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6">
    <w:name w:val="Medium List 2 Accent 6"/>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rillemoyenne1">
    <w:name w:val="Medium Grid 1"/>
    <w:basedOn w:val="Tableau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moyenne1-Accent1">
    <w:name w:val="Medium Grid 1 Accent 1"/>
    <w:basedOn w:val="Tableau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llemoyenne1-Accent2">
    <w:name w:val="Medium Grid 1 Accent 2"/>
    <w:basedOn w:val="Tableau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llemoyenne1-Accent3">
    <w:name w:val="Medium Grid 1 Accent 3"/>
    <w:basedOn w:val="Tableau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llemoyenne1-Accent4">
    <w:name w:val="Medium Grid 1 Accent 4"/>
    <w:basedOn w:val="Tableau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llemoyenne1-Accent5">
    <w:name w:val="Medium Grid 1 Accent 5"/>
    <w:basedOn w:val="Tableau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llemoyenne1-Accent6">
    <w:name w:val="Medium Grid 1 Accent 6"/>
    <w:basedOn w:val="Tableau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rillemoyenne2">
    <w:name w:val="Medium Grid 2"/>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illemoyenne2-Accent1">
    <w:name w:val="Medium Grid 2 Accent 1"/>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rillemoyenne2-Accent2">
    <w:name w:val="Medium Grid 2 Accent 2"/>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rillemoyenne2-Accent3">
    <w:name w:val="Medium Grid 2 Accent 3"/>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rillemoyenne2-Accent4">
    <w:name w:val="Medium Grid 2 Accent 4"/>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rillemoyenne2-Accent5">
    <w:name w:val="Medium Grid 2 Accent 5"/>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rillemoyenne2-Accent6">
    <w:name w:val="Medium Grid 2 Accent 6"/>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rillemoyenne3">
    <w:name w:val="Medium Grid 3"/>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rillemoyenne3-Accent1">
    <w:name w:val="Medium Grid 3 Accent 1"/>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rillemoyenne3-Accent2">
    <w:name w:val="Medium Grid 3 Accent 2"/>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rillemoyenne3-Accent3">
    <w:name w:val="Medium Grid 3 Accent 3"/>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rillemoyenne3-Accent4">
    <w:name w:val="Medium Grid 3 Accent 4"/>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rillemoyenne3-Accent5">
    <w:name w:val="Medium Grid 3 Accent 5"/>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rillemoyenne3-Accent6">
    <w:name w:val="Medium Grid 3 Accent 6"/>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Listefonce">
    <w:name w:val="Dark List"/>
    <w:basedOn w:val="Tableau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efonce-Accent1">
    <w:name w:val="Dark List Accent 1"/>
    <w:basedOn w:val="Tableau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Listefonce-Accent2">
    <w:name w:val="Dark List Accent 2"/>
    <w:basedOn w:val="Tableau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Listefonce-Accent3">
    <w:name w:val="Dark List Accent 3"/>
    <w:basedOn w:val="Tableau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Listefonce-Accent4">
    <w:name w:val="Dark List Accent 4"/>
    <w:basedOn w:val="Tableau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Listefonce-Accent5">
    <w:name w:val="Dark List Accent 5"/>
    <w:basedOn w:val="Tableau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Listefonce-Accent6">
    <w:name w:val="Dark List Accent 6"/>
    <w:basedOn w:val="Tableau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Tramecouleur">
    <w:name w:val="Colorful Shading"/>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Tramecouleur-Accent1">
    <w:name w:val="Colorful Shading Accent 1"/>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Tramecouleur-Accent2">
    <w:name w:val="Colorful Shading Accent 2"/>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Tramecouleur-Accent3">
    <w:name w:val="Colorful Shading Accent 3"/>
    <w:basedOn w:val="Tableau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Tramecouleur-Accent4">
    <w:name w:val="Colorful Shading Accent 4"/>
    <w:basedOn w:val="Tableau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Tramecouleur-Accent5">
    <w:name w:val="Colorful Shading Accent 5"/>
    <w:basedOn w:val="Tableau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Tramecouleur-Accent6">
    <w:name w:val="Colorful Shading Accent 6"/>
    <w:basedOn w:val="Tableau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Listecouleur">
    <w:name w:val="Colorful List"/>
    <w:basedOn w:val="Tableau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ecouleur-Accent1">
    <w:name w:val="Colorful List Accent 1"/>
    <w:basedOn w:val="Tableau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Listecouleur-Accent2">
    <w:name w:val="Colorful List Accent 2"/>
    <w:basedOn w:val="Tableau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Listecouleur-Accent3">
    <w:name w:val="Colorful List Accent 3"/>
    <w:basedOn w:val="Tableau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Listecouleur-Accent4">
    <w:name w:val="Colorful List Accent 4"/>
    <w:basedOn w:val="Tableau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Listecouleur-Accent5">
    <w:name w:val="Colorful List Accent 5"/>
    <w:basedOn w:val="Tableau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Listecouleur-Accent6">
    <w:name w:val="Colorful List Accent 6"/>
    <w:basedOn w:val="Tableau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Grillecouleur">
    <w:name w:val="Colorful Grid"/>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couleur-Accent1">
    <w:name w:val="Colorful Grid Accent 1"/>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llecouleur-Accent2">
    <w:name w:val="Colorful Grid Accent 2"/>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llecouleur-Accent3">
    <w:name w:val="Colorful Grid Accent 3"/>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llecouleur-Accent4">
    <w:name w:val="Colorful Grid Accent 4"/>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llecouleur-Accent5">
    <w:name w:val="Colorful Grid Accent 5"/>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llecouleur-Accent6">
    <w:name w:val="Colorful Grid Accent 6"/>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customStyle="1" w:styleId="HeaderChar2">
    <w:name w:val="Header Char2"/>
    <w:basedOn w:val="Policepardfaut"/>
    <w:uiPriority w:val="99"/>
    <w:rsid w:val="00E618BF"/>
  </w:style>
  <w:style w:type="character" w:customStyle="1" w:styleId="FooterChar2">
    <w:name w:val="Footer Char2"/>
    <w:basedOn w:val="Policepardfaut"/>
    <w:uiPriority w:val="99"/>
    <w:rsid w:val="00E618BF"/>
  </w:style>
  <w:style w:type="character" w:customStyle="1" w:styleId="Heading1Char2">
    <w:name w:val="Heading 1 Char2"/>
    <w:basedOn w:val="Policepardfaut"/>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2">
    <w:name w:val="Heading 2 Char2"/>
    <w:basedOn w:val="Policepardfaut"/>
    <w:uiPriority w:val="9"/>
    <w:rsid w:val="00FC693F"/>
    <w:rPr>
      <w:rFonts w:asciiTheme="majorHAnsi" w:eastAsiaTheme="majorEastAsia" w:hAnsiTheme="majorHAnsi" w:cstheme="majorBidi"/>
      <w:b/>
      <w:bCs/>
      <w:color w:val="4F81BD" w:themeColor="accent1"/>
      <w:sz w:val="26"/>
      <w:szCs w:val="26"/>
    </w:rPr>
  </w:style>
  <w:style w:type="character" w:customStyle="1" w:styleId="Heading3Char2">
    <w:name w:val="Heading 3 Char2"/>
    <w:basedOn w:val="Policepardfaut"/>
    <w:uiPriority w:val="9"/>
    <w:rsid w:val="00FC693F"/>
    <w:rPr>
      <w:rFonts w:asciiTheme="majorHAnsi" w:eastAsiaTheme="majorEastAsia" w:hAnsiTheme="majorHAnsi" w:cstheme="majorBidi"/>
      <w:b/>
      <w:bCs/>
      <w:color w:val="4F81BD" w:themeColor="accent1"/>
    </w:rPr>
  </w:style>
  <w:style w:type="character" w:customStyle="1" w:styleId="TitleChar2">
    <w:name w:val="Title Char2"/>
    <w:basedOn w:val="Policepardfaut"/>
    <w:uiPriority w:val="10"/>
    <w:rsid w:val="00FC693F"/>
    <w:rPr>
      <w:rFonts w:asciiTheme="majorHAnsi" w:eastAsiaTheme="majorEastAsia" w:hAnsiTheme="majorHAnsi" w:cstheme="majorBidi"/>
      <w:color w:val="17365D" w:themeColor="text2" w:themeShade="BF"/>
      <w:spacing w:val="5"/>
      <w:kern w:val="28"/>
      <w:sz w:val="52"/>
      <w:szCs w:val="52"/>
    </w:rPr>
  </w:style>
  <w:style w:type="character" w:customStyle="1" w:styleId="SubtitleChar2">
    <w:name w:val="Subtitle Char2"/>
    <w:basedOn w:val="Policepardfaut"/>
    <w:uiPriority w:val="11"/>
    <w:rsid w:val="00FC693F"/>
    <w:rPr>
      <w:rFonts w:asciiTheme="majorHAnsi" w:eastAsiaTheme="majorEastAsia" w:hAnsiTheme="majorHAnsi" w:cstheme="majorBidi"/>
      <w:i/>
      <w:iCs/>
      <w:color w:val="4F81BD" w:themeColor="accent1"/>
      <w:spacing w:val="15"/>
      <w:sz w:val="24"/>
      <w:szCs w:val="24"/>
    </w:rPr>
  </w:style>
  <w:style w:type="character" w:customStyle="1" w:styleId="BodyTextChar2">
    <w:name w:val="Body Text Char2"/>
    <w:basedOn w:val="Policepardfaut"/>
    <w:uiPriority w:val="99"/>
    <w:rsid w:val="00AA1D8D"/>
  </w:style>
  <w:style w:type="character" w:customStyle="1" w:styleId="BodyText2Char2">
    <w:name w:val="Body Text 2 Char2"/>
    <w:basedOn w:val="Policepardfaut"/>
    <w:uiPriority w:val="99"/>
    <w:rsid w:val="00AA1D8D"/>
  </w:style>
  <w:style w:type="character" w:customStyle="1" w:styleId="BodyText3Char2">
    <w:name w:val="Body Text 3 Char2"/>
    <w:basedOn w:val="Policepardfaut"/>
    <w:uiPriority w:val="99"/>
    <w:rsid w:val="00AA1D8D"/>
    <w:rPr>
      <w:sz w:val="16"/>
      <w:szCs w:val="16"/>
    </w:rPr>
  </w:style>
  <w:style w:type="character" w:customStyle="1" w:styleId="MacroTextChar2">
    <w:name w:val="Macro Text Char2"/>
    <w:basedOn w:val="Policepardfaut"/>
    <w:uiPriority w:val="99"/>
    <w:rsid w:val="0029639D"/>
    <w:rPr>
      <w:rFonts w:ascii="Courier" w:hAnsi="Courier"/>
      <w:sz w:val="20"/>
      <w:szCs w:val="20"/>
    </w:rPr>
  </w:style>
  <w:style w:type="character" w:customStyle="1" w:styleId="QuoteChar2">
    <w:name w:val="Quote Char2"/>
    <w:basedOn w:val="Policepardfaut"/>
    <w:uiPriority w:val="29"/>
    <w:rsid w:val="00FC693F"/>
    <w:rPr>
      <w:i/>
      <w:iCs/>
      <w:color w:val="000000" w:themeColor="text1"/>
    </w:rPr>
  </w:style>
  <w:style w:type="character" w:customStyle="1" w:styleId="Heading4Char2">
    <w:name w:val="Heading 4 Char2"/>
    <w:basedOn w:val="Policepardfaut"/>
    <w:uiPriority w:val="9"/>
    <w:semiHidden/>
    <w:rsid w:val="00FC693F"/>
    <w:rPr>
      <w:rFonts w:asciiTheme="majorHAnsi" w:eastAsiaTheme="majorEastAsia" w:hAnsiTheme="majorHAnsi" w:cstheme="majorBidi"/>
      <w:b/>
      <w:bCs/>
      <w:i/>
      <w:iCs/>
      <w:color w:val="4F81BD" w:themeColor="accent1"/>
    </w:rPr>
  </w:style>
  <w:style w:type="character" w:customStyle="1" w:styleId="Heading5Char2">
    <w:name w:val="Heading 5 Char2"/>
    <w:basedOn w:val="Policepardfaut"/>
    <w:uiPriority w:val="9"/>
    <w:semiHidden/>
    <w:rsid w:val="00FC693F"/>
    <w:rPr>
      <w:rFonts w:asciiTheme="majorHAnsi" w:eastAsiaTheme="majorEastAsia" w:hAnsiTheme="majorHAnsi" w:cstheme="majorBidi"/>
      <w:color w:val="243F60" w:themeColor="accent1" w:themeShade="7F"/>
    </w:rPr>
  </w:style>
  <w:style w:type="character" w:customStyle="1" w:styleId="Heading6Char2">
    <w:name w:val="Heading 6 Char2"/>
    <w:basedOn w:val="Policepardfaut"/>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2">
    <w:name w:val="Heading 7 Char2"/>
    <w:basedOn w:val="Policepardfaut"/>
    <w:uiPriority w:val="9"/>
    <w:semiHidden/>
    <w:rsid w:val="00FC693F"/>
    <w:rPr>
      <w:rFonts w:asciiTheme="majorHAnsi" w:eastAsiaTheme="majorEastAsia" w:hAnsiTheme="majorHAnsi" w:cstheme="majorBidi"/>
      <w:i/>
      <w:iCs/>
      <w:color w:val="404040" w:themeColor="text1" w:themeTint="BF"/>
    </w:rPr>
  </w:style>
  <w:style w:type="character" w:customStyle="1" w:styleId="Heading8Char2">
    <w:name w:val="Heading 8 Char2"/>
    <w:basedOn w:val="Policepardfaut"/>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2">
    <w:name w:val="Heading 9 Char2"/>
    <w:basedOn w:val="Policepardfaut"/>
    <w:uiPriority w:val="9"/>
    <w:semiHidden/>
    <w:rsid w:val="00FC693F"/>
    <w:rPr>
      <w:rFonts w:asciiTheme="majorHAnsi" w:eastAsiaTheme="majorEastAsia" w:hAnsiTheme="majorHAnsi" w:cstheme="majorBidi"/>
      <w:i/>
      <w:iCs/>
      <w:color w:val="404040" w:themeColor="text1" w:themeTint="BF"/>
      <w:sz w:val="20"/>
      <w:szCs w:val="20"/>
    </w:rPr>
  </w:style>
  <w:style w:type="character" w:customStyle="1" w:styleId="IntenseQuoteChar2">
    <w:name w:val="Intense Quote Char2"/>
    <w:basedOn w:val="Policepardfaut"/>
    <w:uiPriority w:val="30"/>
    <w:rsid w:val="00FC693F"/>
    <w:rPr>
      <w:b/>
      <w:bCs/>
      <w:i/>
      <w:iCs/>
      <w:color w:val="4F81BD" w:themeColor="accent1"/>
    </w:rPr>
  </w:style>
  <w:style w:type="paragraph" w:customStyle="1" w:styleId="5126c0cd07f243a0-messagelistitem">
    <w:name w:val="_5126c0cd07f243a0-messagelistitem"/>
    <w:basedOn w:val="Normal"/>
    <w:rsid w:val="008D2B1E"/>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character" w:customStyle="1" w:styleId="HeaderChar1">
    <w:name w:val="Header Char1"/>
    <w:basedOn w:val="Policepardfaut"/>
    <w:uiPriority w:val="99"/>
    <w:rsid w:val="00E618BF"/>
  </w:style>
  <w:style w:type="character" w:customStyle="1" w:styleId="FooterChar1">
    <w:name w:val="Footer Char1"/>
    <w:basedOn w:val="Policepardfaut"/>
    <w:uiPriority w:val="99"/>
    <w:rsid w:val="00E618BF"/>
  </w:style>
  <w:style w:type="character" w:customStyle="1" w:styleId="Heading1Char1">
    <w:name w:val="Heading 1 Char1"/>
    <w:basedOn w:val="Policepardfaut"/>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1">
    <w:name w:val="Heading 2 Char1"/>
    <w:basedOn w:val="Policepardfaut"/>
    <w:uiPriority w:val="9"/>
    <w:rsid w:val="00FC693F"/>
    <w:rPr>
      <w:rFonts w:asciiTheme="majorHAnsi" w:eastAsiaTheme="majorEastAsia" w:hAnsiTheme="majorHAnsi" w:cstheme="majorBidi"/>
      <w:b/>
      <w:bCs/>
      <w:color w:val="4F81BD" w:themeColor="accent1"/>
      <w:sz w:val="26"/>
      <w:szCs w:val="26"/>
    </w:rPr>
  </w:style>
  <w:style w:type="character" w:customStyle="1" w:styleId="Heading3Char1">
    <w:name w:val="Heading 3 Char1"/>
    <w:basedOn w:val="Policepardfaut"/>
    <w:uiPriority w:val="9"/>
    <w:rsid w:val="00FC693F"/>
    <w:rPr>
      <w:rFonts w:asciiTheme="majorHAnsi" w:eastAsiaTheme="majorEastAsia" w:hAnsiTheme="majorHAnsi" w:cstheme="majorBidi"/>
      <w:b/>
      <w:bCs/>
      <w:color w:val="4F81BD" w:themeColor="accent1"/>
    </w:rPr>
  </w:style>
  <w:style w:type="character" w:customStyle="1" w:styleId="TitleChar1">
    <w:name w:val="Title Char1"/>
    <w:basedOn w:val="Policepardfaut"/>
    <w:uiPriority w:val="10"/>
    <w:rsid w:val="00FC693F"/>
    <w:rPr>
      <w:rFonts w:asciiTheme="majorHAnsi" w:eastAsiaTheme="majorEastAsia" w:hAnsiTheme="majorHAnsi" w:cstheme="majorBidi"/>
      <w:color w:val="17365D" w:themeColor="text2" w:themeShade="BF"/>
      <w:spacing w:val="5"/>
      <w:kern w:val="28"/>
      <w:sz w:val="52"/>
      <w:szCs w:val="52"/>
    </w:rPr>
  </w:style>
  <w:style w:type="character" w:customStyle="1" w:styleId="SubtitleChar1">
    <w:name w:val="Subtitle Char1"/>
    <w:basedOn w:val="Policepardfaut"/>
    <w:uiPriority w:val="11"/>
    <w:rsid w:val="00FC693F"/>
    <w:rPr>
      <w:rFonts w:asciiTheme="majorHAnsi" w:eastAsiaTheme="majorEastAsia" w:hAnsiTheme="majorHAnsi" w:cstheme="majorBidi"/>
      <w:i/>
      <w:iCs/>
      <w:color w:val="4F81BD" w:themeColor="accent1"/>
      <w:spacing w:val="15"/>
      <w:sz w:val="24"/>
      <w:szCs w:val="24"/>
    </w:rPr>
  </w:style>
  <w:style w:type="character" w:customStyle="1" w:styleId="BodyTextChar1">
    <w:name w:val="Body Text Char1"/>
    <w:basedOn w:val="Policepardfaut"/>
    <w:uiPriority w:val="99"/>
    <w:rsid w:val="00AA1D8D"/>
  </w:style>
  <w:style w:type="character" w:customStyle="1" w:styleId="BodyText2Char1">
    <w:name w:val="Body Text 2 Char1"/>
    <w:basedOn w:val="Policepardfaut"/>
    <w:uiPriority w:val="99"/>
    <w:rsid w:val="00AA1D8D"/>
  </w:style>
  <w:style w:type="character" w:customStyle="1" w:styleId="BodyText3Char1">
    <w:name w:val="Body Text 3 Char1"/>
    <w:basedOn w:val="Policepardfaut"/>
    <w:uiPriority w:val="99"/>
    <w:rsid w:val="00AA1D8D"/>
    <w:rPr>
      <w:sz w:val="16"/>
      <w:szCs w:val="16"/>
    </w:rPr>
  </w:style>
  <w:style w:type="character" w:customStyle="1" w:styleId="MacroTextChar1">
    <w:name w:val="Macro Text Char1"/>
    <w:basedOn w:val="Policepardfaut"/>
    <w:uiPriority w:val="99"/>
    <w:rsid w:val="0029639D"/>
    <w:rPr>
      <w:rFonts w:ascii="Courier" w:hAnsi="Courier"/>
      <w:sz w:val="20"/>
      <w:szCs w:val="20"/>
    </w:rPr>
  </w:style>
  <w:style w:type="character" w:customStyle="1" w:styleId="QuoteChar1">
    <w:name w:val="Quote Char1"/>
    <w:basedOn w:val="Policepardfaut"/>
    <w:uiPriority w:val="29"/>
    <w:rsid w:val="00FC693F"/>
    <w:rPr>
      <w:i/>
      <w:iCs/>
      <w:color w:val="000000" w:themeColor="text1"/>
    </w:rPr>
  </w:style>
  <w:style w:type="character" w:customStyle="1" w:styleId="Heading4Char1">
    <w:name w:val="Heading 4 Char1"/>
    <w:basedOn w:val="Policepardfaut"/>
    <w:uiPriority w:val="9"/>
    <w:semiHidden/>
    <w:rsid w:val="00FC693F"/>
    <w:rPr>
      <w:rFonts w:asciiTheme="majorHAnsi" w:eastAsiaTheme="majorEastAsia" w:hAnsiTheme="majorHAnsi" w:cstheme="majorBidi"/>
      <w:b/>
      <w:bCs/>
      <w:i/>
      <w:iCs/>
      <w:color w:val="4F81BD" w:themeColor="accent1"/>
    </w:rPr>
  </w:style>
  <w:style w:type="character" w:customStyle="1" w:styleId="Heading5Char1">
    <w:name w:val="Heading 5 Char1"/>
    <w:basedOn w:val="Policepardfaut"/>
    <w:uiPriority w:val="9"/>
    <w:semiHidden/>
    <w:rsid w:val="00FC693F"/>
    <w:rPr>
      <w:rFonts w:asciiTheme="majorHAnsi" w:eastAsiaTheme="majorEastAsia" w:hAnsiTheme="majorHAnsi" w:cstheme="majorBidi"/>
      <w:color w:val="243F60" w:themeColor="accent1" w:themeShade="7F"/>
    </w:rPr>
  </w:style>
  <w:style w:type="character" w:customStyle="1" w:styleId="Heading6Char1">
    <w:name w:val="Heading 6 Char1"/>
    <w:basedOn w:val="Policepardfaut"/>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1">
    <w:name w:val="Heading 7 Char1"/>
    <w:basedOn w:val="Policepardfaut"/>
    <w:uiPriority w:val="9"/>
    <w:semiHidden/>
    <w:rsid w:val="00FC693F"/>
    <w:rPr>
      <w:rFonts w:asciiTheme="majorHAnsi" w:eastAsiaTheme="majorEastAsia" w:hAnsiTheme="majorHAnsi" w:cstheme="majorBidi"/>
      <w:i/>
      <w:iCs/>
      <w:color w:val="404040" w:themeColor="text1" w:themeTint="BF"/>
    </w:rPr>
  </w:style>
  <w:style w:type="character" w:customStyle="1" w:styleId="Heading8Char1">
    <w:name w:val="Heading 8 Char1"/>
    <w:basedOn w:val="Policepardfaut"/>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1">
    <w:name w:val="Heading 9 Char1"/>
    <w:basedOn w:val="Policepardfaut"/>
    <w:uiPriority w:val="9"/>
    <w:semiHidden/>
    <w:rsid w:val="00FC693F"/>
    <w:rPr>
      <w:rFonts w:asciiTheme="majorHAnsi" w:eastAsiaTheme="majorEastAsia" w:hAnsiTheme="majorHAnsi" w:cstheme="majorBidi"/>
      <w:i/>
      <w:iCs/>
      <w:color w:val="404040" w:themeColor="text1" w:themeTint="BF"/>
      <w:sz w:val="20"/>
      <w:szCs w:val="20"/>
    </w:rPr>
  </w:style>
  <w:style w:type="character" w:customStyle="1" w:styleId="IntenseQuoteChar1">
    <w:name w:val="Intense Quote Char1"/>
    <w:basedOn w:val="Policepardfaut"/>
    <w:uiPriority w:val="30"/>
    <w:rsid w:val="00FC693F"/>
    <w:rPr>
      <w:b/>
      <w:bCs/>
      <w:i/>
      <w:iCs/>
      <w:color w:val="4F81BD" w:themeColor="accent1"/>
    </w:rPr>
  </w:style>
  <w:style w:type="character" w:customStyle="1" w:styleId="En-tteCar">
    <w:name w:val="En-tête Car"/>
    <w:basedOn w:val="Policepardfaut"/>
    <w:link w:val="En-tte"/>
    <w:uiPriority w:val="99"/>
    <w:rsid w:val="00E618BF"/>
  </w:style>
  <w:style w:type="character" w:customStyle="1" w:styleId="PieddepageCar">
    <w:name w:val="Pied de page Car"/>
    <w:basedOn w:val="Policepardfaut"/>
    <w:link w:val="Pieddepage"/>
    <w:uiPriority w:val="99"/>
    <w:rsid w:val="00E618BF"/>
  </w:style>
  <w:style w:type="character" w:customStyle="1" w:styleId="Titre1Car">
    <w:name w:val="Titre 1 Car"/>
    <w:basedOn w:val="Policepardfaut"/>
    <w:link w:val="Titre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Titre2Car">
    <w:name w:val="Titre 2 Car"/>
    <w:basedOn w:val="Policepardfaut"/>
    <w:link w:val="Titre2"/>
    <w:uiPriority w:val="9"/>
    <w:rsid w:val="00FC693F"/>
    <w:rPr>
      <w:rFonts w:asciiTheme="majorHAnsi" w:eastAsiaTheme="majorEastAsia" w:hAnsiTheme="majorHAnsi" w:cstheme="majorBidi"/>
      <w:b/>
      <w:bCs/>
      <w:color w:val="4F81BD" w:themeColor="accent1"/>
      <w:sz w:val="26"/>
      <w:szCs w:val="26"/>
    </w:rPr>
  </w:style>
  <w:style w:type="character" w:customStyle="1" w:styleId="Titre3Car">
    <w:name w:val="Titre 3 Car"/>
    <w:basedOn w:val="Policepardfaut"/>
    <w:link w:val="Titre3"/>
    <w:uiPriority w:val="9"/>
    <w:rsid w:val="00FC693F"/>
    <w:rPr>
      <w:rFonts w:asciiTheme="majorHAnsi" w:eastAsiaTheme="majorEastAsia" w:hAnsiTheme="majorHAnsi" w:cstheme="majorBidi"/>
      <w:b/>
      <w:bCs/>
      <w:color w:val="4F81BD" w:themeColor="accent1"/>
    </w:rPr>
  </w:style>
  <w:style w:type="character" w:customStyle="1" w:styleId="TitreCar">
    <w:name w:val="Titre Car"/>
    <w:basedOn w:val="Policepardfaut"/>
    <w:link w:val="Titre"/>
    <w:uiPriority w:val="10"/>
    <w:rsid w:val="00FC693F"/>
    <w:rPr>
      <w:rFonts w:asciiTheme="majorHAnsi" w:eastAsiaTheme="majorEastAsia" w:hAnsiTheme="majorHAnsi" w:cstheme="majorBidi"/>
      <w:color w:val="17365D" w:themeColor="text2" w:themeShade="BF"/>
      <w:spacing w:val="5"/>
      <w:kern w:val="28"/>
      <w:sz w:val="52"/>
      <w:szCs w:val="52"/>
    </w:rPr>
  </w:style>
  <w:style w:type="character" w:customStyle="1" w:styleId="Sous-titreCar">
    <w:name w:val="Sous-titre Car"/>
    <w:basedOn w:val="Policepardfaut"/>
    <w:link w:val="Sous-titre"/>
    <w:uiPriority w:val="11"/>
    <w:rsid w:val="00FC693F"/>
    <w:rPr>
      <w:rFonts w:asciiTheme="majorHAnsi" w:eastAsiaTheme="majorEastAsia" w:hAnsiTheme="majorHAnsi" w:cstheme="majorBidi"/>
      <w:i/>
      <w:iCs/>
      <w:color w:val="4F81BD" w:themeColor="accent1"/>
      <w:spacing w:val="15"/>
      <w:sz w:val="24"/>
      <w:szCs w:val="24"/>
    </w:rPr>
  </w:style>
  <w:style w:type="character" w:customStyle="1" w:styleId="CorpsdetexteCar">
    <w:name w:val="Corps de texte Car"/>
    <w:basedOn w:val="Policepardfaut"/>
    <w:link w:val="Corpsdetexte"/>
    <w:uiPriority w:val="99"/>
    <w:rsid w:val="00AA1D8D"/>
  </w:style>
  <w:style w:type="character" w:customStyle="1" w:styleId="Corpsdetexte2Car">
    <w:name w:val="Corps de texte 2 Car"/>
    <w:basedOn w:val="Policepardfaut"/>
    <w:link w:val="Corpsdetexte2"/>
    <w:uiPriority w:val="99"/>
    <w:rsid w:val="00AA1D8D"/>
  </w:style>
  <w:style w:type="character" w:customStyle="1" w:styleId="Corpsdetexte3Car">
    <w:name w:val="Corps de texte 3 Car"/>
    <w:basedOn w:val="Policepardfaut"/>
    <w:link w:val="Corpsdetexte3"/>
    <w:uiPriority w:val="99"/>
    <w:rsid w:val="00AA1D8D"/>
    <w:rPr>
      <w:sz w:val="16"/>
      <w:szCs w:val="16"/>
    </w:rPr>
  </w:style>
  <w:style w:type="character" w:customStyle="1" w:styleId="TextedemacroCar">
    <w:name w:val="Texte de macro Car"/>
    <w:basedOn w:val="Policepardfaut"/>
    <w:link w:val="Textedemacro"/>
    <w:uiPriority w:val="99"/>
    <w:rsid w:val="0029639D"/>
    <w:rPr>
      <w:rFonts w:ascii="Courier" w:hAnsi="Courier"/>
      <w:sz w:val="20"/>
      <w:szCs w:val="20"/>
    </w:rPr>
  </w:style>
  <w:style w:type="character" w:customStyle="1" w:styleId="CitationCar">
    <w:name w:val="Citation Car"/>
    <w:basedOn w:val="Policepardfaut"/>
    <w:link w:val="Citation"/>
    <w:uiPriority w:val="29"/>
    <w:rsid w:val="00FC693F"/>
    <w:rPr>
      <w:i/>
      <w:iCs/>
      <w:color w:val="000000" w:themeColor="text1"/>
    </w:rPr>
  </w:style>
  <w:style w:type="character" w:customStyle="1" w:styleId="Titre4Car">
    <w:name w:val="Titre 4 Car"/>
    <w:basedOn w:val="Policepardfaut"/>
    <w:link w:val="Titre4"/>
    <w:uiPriority w:val="9"/>
    <w:semiHidden/>
    <w:rsid w:val="00FC693F"/>
    <w:rPr>
      <w:rFonts w:asciiTheme="majorHAnsi" w:eastAsiaTheme="majorEastAsia" w:hAnsiTheme="majorHAnsi" w:cstheme="majorBidi"/>
      <w:b/>
      <w:bCs/>
      <w:i/>
      <w:iCs/>
      <w:color w:val="4F81BD" w:themeColor="accent1"/>
    </w:rPr>
  </w:style>
  <w:style w:type="character" w:customStyle="1" w:styleId="Titre5Car">
    <w:name w:val="Titre 5 Car"/>
    <w:basedOn w:val="Policepardfaut"/>
    <w:link w:val="Titre5"/>
    <w:uiPriority w:val="9"/>
    <w:semiHidden/>
    <w:rsid w:val="00FC693F"/>
    <w:rPr>
      <w:rFonts w:asciiTheme="majorHAnsi" w:eastAsiaTheme="majorEastAsia" w:hAnsiTheme="majorHAnsi" w:cstheme="majorBidi"/>
      <w:color w:val="243F60" w:themeColor="accent1" w:themeShade="7F"/>
    </w:rPr>
  </w:style>
  <w:style w:type="character" w:customStyle="1" w:styleId="Titre6Car">
    <w:name w:val="Titre 6 Car"/>
    <w:basedOn w:val="Policepardfaut"/>
    <w:link w:val="Titre6"/>
    <w:uiPriority w:val="9"/>
    <w:semiHidden/>
    <w:rsid w:val="00FC693F"/>
    <w:rPr>
      <w:rFonts w:asciiTheme="majorHAnsi" w:eastAsiaTheme="majorEastAsia" w:hAnsiTheme="majorHAnsi" w:cstheme="majorBidi"/>
      <w:i/>
      <w:iCs/>
      <w:color w:val="243F60" w:themeColor="accent1" w:themeShade="7F"/>
    </w:rPr>
  </w:style>
  <w:style w:type="character" w:customStyle="1" w:styleId="Titre7Car">
    <w:name w:val="Titre 7 Car"/>
    <w:basedOn w:val="Policepardfaut"/>
    <w:link w:val="Titre7"/>
    <w:uiPriority w:val="9"/>
    <w:semiHidden/>
    <w:rsid w:val="00FC693F"/>
    <w:rPr>
      <w:rFonts w:asciiTheme="majorHAnsi" w:eastAsiaTheme="majorEastAsia" w:hAnsiTheme="majorHAnsi" w:cstheme="majorBidi"/>
      <w:i/>
      <w:iCs/>
      <w:color w:val="404040" w:themeColor="text1" w:themeTint="BF"/>
    </w:rPr>
  </w:style>
  <w:style w:type="character" w:customStyle="1" w:styleId="Titre8Car">
    <w:name w:val="Titre 8 Car"/>
    <w:basedOn w:val="Policepardfaut"/>
    <w:link w:val="Titre8"/>
    <w:uiPriority w:val="9"/>
    <w:semiHidden/>
    <w:rsid w:val="00FC693F"/>
    <w:rPr>
      <w:rFonts w:asciiTheme="majorHAnsi" w:eastAsiaTheme="majorEastAsia" w:hAnsiTheme="majorHAnsi" w:cstheme="majorBidi"/>
      <w:color w:val="4F81BD" w:themeColor="accent1"/>
      <w:sz w:val="20"/>
      <w:szCs w:val="20"/>
    </w:rPr>
  </w:style>
  <w:style w:type="character" w:customStyle="1" w:styleId="Titre9Car">
    <w:name w:val="Titre 9 Car"/>
    <w:basedOn w:val="Policepardfaut"/>
    <w:link w:val="Titre9"/>
    <w:uiPriority w:val="9"/>
    <w:semiHidden/>
    <w:rsid w:val="00FC693F"/>
    <w:rPr>
      <w:rFonts w:asciiTheme="majorHAnsi" w:eastAsiaTheme="majorEastAsia" w:hAnsiTheme="majorHAnsi" w:cstheme="majorBidi"/>
      <w:i/>
      <w:iCs/>
      <w:color w:val="404040" w:themeColor="text1" w:themeTint="BF"/>
      <w:sz w:val="20"/>
      <w:szCs w:val="20"/>
    </w:rPr>
  </w:style>
  <w:style w:type="character" w:customStyle="1" w:styleId="CitationintenseCar">
    <w:name w:val="Citation intense Car"/>
    <w:basedOn w:val="Policepardfaut"/>
    <w:link w:val="Citationintense"/>
    <w:uiPriority w:val="30"/>
    <w:rsid w:val="00FC693F"/>
    <w:rPr>
      <w:b/>
      <w:bCs/>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TotalTime>
  <Pages>5</Pages>
  <Words>460</Words>
  <Characters>2250</Characters>
  <Application>Microsoft Office Word</Application>
  <DocSecurity>0</DocSecurity>
  <Lines>80</Lines>
  <Paragraphs>16</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2694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Arnauld Dombret</cp:lastModifiedBy>
  <cp:revision>8</cp:revision>
  <dcterms:created xsi:type="dcterms:W3CDTF">2025-12-17T18:10:00Z</dcterms:created>
  <dcterms:modified xsi:type="dcterms:W3CDTF">2025-12-18T13:41:00Z</dcterms:modified>
  <cp:category/>
</cp:coreProperties>
</file>